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spacing w:before="9"/>
        <w:rPr>
          <w:rFonts w:ascii="Times New Roman"/>
          <w:sz w:val="20"/>
        </w:rPr>
      </w:pPr>
    </w:p>
    <w:p w:rsidR="000D1E62" w:rsidRDefault="000142E1">
      <w:pPr>
        <w:spacing w:before="204" w:line="192" w:lineRule="auto"/>
        <w:ind w:left="362" w:right="2640"/>
        <w:rPr>
          <w:rFonts w:ascii="PMingLiU" w:eastAsia="PMingLiU"/>
          <w:sz w:val="8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1270</wp:posOffset>
                </wp:positionV>
                <wp:extent cx="1096010" cy="1263015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1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1E62" w:rsidRDefault="000142E1">
                            <w:pPr>
                              <w:spacing w:line="1988" w:lineRule="exact"/>
                              <w:rPr>
                                <w:rFonts w:ascii="PMingLiU" w:eastAsia="PMingLiU"/>
                                <w:sz w:val="168"/>
                              </w:rPr>
                            </w:pPr>
                            <w:r>
                              <w:rPr>
                                <w:rFonts w:ascii="PMingLiU" w:eastAsia="PMingLiU" w:hint="eastAsia"/>
                                <w:color w:val="FF0000"/>
                                <w:spacing w:val="-257"/>
                                <w:w w:val="65"/>
                                <w:sz w:val="168"/>
                              </w:rPr>
                              <w:t>文件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20.5pt;margin-top:.1pt;width:86.3pt;height:99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" filled="f" stroked="f">
                <v:textbox inset="0,0,0,0">
                  <w:txbxContent>
                    <w:p w:rsidR="000D1E62" w:rsidRDefault="000142E1">
                      <w:pPr>
                        <w:spacing w:line="1988" w:lineRule="exact"/>
                        <w:rPr>
                          <w:rFonts w:ascii="PMingLiU" w:eastAsia="PMingLiU"/>
                          <w:sz w:val="168"/>
                        </w:rPr>
                      </w:pPr>
                      <w:r>
                        <w:rPr>
                          <w:rFonts w:ascii="PMingLiU" w:eastAsia="PMingLiU" w:hint="eastAsia"/>
                          <w:color w:val="FF0000"/>
                          <w:spacing w:val="-257"/>
                          <w:w w:val="65"/>
                          <w:sz w:val="168"/>
                        </w:rPr>
                        <w:t>文件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>共</w: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 xml:space="preserve"> </w: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>青</w: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 xml:space="preserve"> </w: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>团</w: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 xml:space="preserve"> </w: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>合</w: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 xml:space="preserve"> </w: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>肥</w: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 xml:space="preserve"> </w: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>市</w: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 xml:space="preserve"> </w: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>委</w: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 xml:space="preserve"> </w: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>员</w: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 xml:space="preserve"> </w:t>
      </w:r>
      <w:r>
        <w:rPr>
          <w:rFonts w:ascii="PMingLiU" w:eastAsia="PMingLiU" w:hint="eastAsia"/>
          <w:color w:val="FF0000"/>
          <w:spacing w:val="-62"/>
          <w:w w:val="85"/>
          <w:sz w:val="80"/>
        </w:rPr>
        <w:t>会</w:t>
      </w:r>
      <w:r>
        <w:rPr>
          <w:rFonts w:ascii="PMingLiU" w:eastAsia="PMingLiU" w:hint="eastAsia"/>
          <w:color w:val="FF0000"/>
          <w:spacing w:val="1"/>
          <w:w w:val="70"/>
          <w:sz w:val="80"/>
        </w:rPr>
        <w:t>少先队合肥市工作委员会</w:t>
      </w:r>
    </w:p>
    <w:p w:rsidR="000D1E62" w:rsidRDefault="000D1E62">
      <w:pPr>
        <w:pStyle w:val="a3"/>
        <w:rPr>
          <w:rFonts w:ascii="PMingLiU"/>
          <w:sz w:val="20"/>
        </w:rPr>
      </w:pPr>
    </w:p>
    <w:p w:rsidR="000D1E62" w:rsidRDefault="000D1E62">
      <w:pPr>
        <w:pStyle w:val="a3"/>
        <w:spacing w:before="1"/>
        <w:rPr>
          <w:rFonts w:ascii="PMingLiU"/>
          <w:sz w:val="20"/>
        </w:rPr>
      </w:pPr>
    </w:p>
    <w:p w:rsidR="000D1E62" w:rsidRDefault="000142E1">
      <w:pPr>
        <w:pStyle w:val="a3"/>
        <w:spacing w:before="66"/>
        <w:ind w:left="582" w:right="799"/>
        <w:jc w:val="center"/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548640</wp:posOffset>
                </wp:positionV>
                <wp:extent cx="2522855" cy="0"/>
                <wp:effectExtent l="0" t="15875" r="10795" b="22225"/>
                <wp:wrapTopAndBottom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285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style="position:absolute;left:0;text-align:lef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7.75pt,43.2pt" to="276.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" strokecolor="red" strokeweight="2.5pt">
                <w10:wrap type="topAndBottom" anchorx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3598545</wp:posOffset>
                </wp:positionH>
                <wp:positionV relativeFrom="paragraph">
                  <wp:posOffset>386080</wp:posOffset>
                </wp:positionV>
                <wp:extent cx="332105" cy="316230"/>
                <wp:effectExtent l="0" t="0" r="10795" b="7620"/>
                <wp:wrapTopAndBottom/>
                <wp:docPr id="7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05" cy="316230"/>
                          <a:chOff x="5667" y="609"/>
                          <a:chExt cx="523" cy="498"/>
                        </a:xfrm>
                      </wpg:grpSpPr>
                      <wps:wsp>
                        <wps:cNvPr id="5" name="任意多边形 5"/>
                        <wps:cNvSpPr/>
                        <wps:spPr>
                          <a:xfrm>
                            <a:off x="5674" y="616"/>
                            <a:ext cx="508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" h="483">
                                <a:moveTo>
                                  <a:pt x="507" y="185"/>
                                </a:moveTo>
                                <a:lnTo>
                                  <a:pt x="0" y="185"/>
                                </a:lnTo>
                                <a:lnTo>
                                  <a:pt x="158" y="299"/>
                                </a:lnTo>
                                <a:lnTo>
                                  <a:pt x="98" y="483"/>
                                </a:lnTo>
                                <a:lnTo>
                                  <a:pt x="254" y="370"/>
                                </a:lnTo>
                                <a:lnTo>
                                  <a:pt x="373" y="370"/>
                                </a:lnTo>
                                <a:lnTo>
                                  <a:pt x="350" y="299"/>
                                </a:lnTo>
                                <a:lnTo>
                                  <a:pt x="507" y="185"/>
                                </a:lnTo>
                                <a:close/>
                                <a:moveTo>
                                  <a:pt x="373" y="370"/>
                                </a:moveTo>
                                <a:lnTo>
                                  <a:pt x="254" y="370"/>
                                </a:lnTo>
                                <a:lnTo>
                                  <a:pt x="409" y="483"/>
                                </a:lnTo>
                                <a:lnTo>
                                  <a:pt x="373" y="370"/>
                                </a:lnTo>
                                <a:close/>
                                <a:moveTo>
                                  <a:pt x="254" y="0"/>
                                </a:moveTo>
                                <a:lnTo>
                                  <a:pt x="194" y="185"/>
                                </a:lnTo>
                                <a:lnTo>
                                  <a:pt x="313" y="185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任意多边形 6"/>
                        <wps:cNvSpPr/>
                        <wps:spPr>
                          <a:xfrm>
                            <a:off x="5674" y="616"/>
                            <a:ext cx="508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" h="483">
                                <a:moveTo>
                                  <a:pt x="254" y="0"/>
                                </a:moveTo>
                                <a:lnTo>
                                  <a:pt x="194" y="185"/>
                                </a:lnTo>
                                <a:lnTo>
                                  <a:pt x="0" y="185"/>
                                </a:lnTo>
                                <a:lnTo>
                                  <a:pt x="158" y="299"/>
                                </a:lnTo>
                                <a:lnTo>
                                  <a:pt x="98" y="483"/>
                                </a:lnTo>
                                <a:lnTo>
                                  <a:pt x="254" y="370"/>
                                </a:lnTo>
                                <a:lnTo>
                                  <a:pt x="409" y="483"/>
                                </a:lnTo>
                                <a:lnTo>
                                  <a:pt x="350" y="299"/>
                                </a:lnTo>
                                <a:lnTo>
                                  <a:pt x="507" y="185"/>
                                </a:lnTo>
                                <a:lnTo>
                                  <a:pt x="313" y="185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style="position:absolute;left:0;text-align:left;margin-left:283.35pt;margin-top:30.4pt;width:26.15pt;height:24.9pt;z-index:-251657216;mso-wrap-distance-left:0;mso-wrap-distance-right:0;mso-position-horizontal-relative:page" coordorigin="5667,609" coordsize="523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">
                <v:shape id="任意多边形 5" o:spid="_x0000_s1027" style="position:absolute;left:5674;top:616;width:508;height:483;visibility:visible;mso-wrap-style:square;v-text-anchor:top" coordsize="508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4ZMMA&#10;AADaAAAADwAAAGRycy9kb3ducmV2LnhtbESPQWvCQBSE74L/YXlCL6IbW9Q2zUakNFCPTQWvj+xr&#10;Et19G7KrSf99t1DwOMzMN0y2G60RN+p961jBapmAIK6cbrlWcPwqFs8gfEDWaByTgh/ysMunkwxT&#10;7Qb+pFsZahEh7FNU0ITQpVL6qiGLfuk64uh9u95iiLKvpe5xiHBr5GOSbKTFluNCgx29NVRdyqtV&#10;4MK7PzwVw/y8Pb8kRbUxvjsZpR5m4/4VRKAx3MP/7Q+tYA1/V+IN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j4ZMMAAADaAAAADwAAAAAAAAAAAAAAAACYAgAAZHJzL2Rv&#10;d25yZXYueG1sUEsFBgAAAAAEAAQA9QAAAIgDAAAAAA==&#10;" path="m507,185l,185,158,299,98,483,254,370r119,l350,299,507,185xm373,370r-119,l409,483,373,370xm254,l194,185r119,l254,xe" fillcolor="red" stroked="f">
                  <v:path arrowok="t" textboxrect="0,0,508,483"/>
                </v:shape>
                <v:shape id="任意多边形 6" o:spid="_x0000_s1028" style="position:absolute;left:5674;top:616;width:508;height:483;visibility:visible;mso-wrap-style:square;v-text-anchor:top" coordsize="508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rfR8IA&#10;AADaAAAADwAAAGRycy9kb3ducmV2LnhtbESPQWvCQBSE74X+h+UVvNWNHkKJrqKC4KVIkwp6e+w+&#10;s8Hs25DdJum/7xYKPQ4z8w2z3k6uFQP1ofGsYDHPQBBrbxquFXxWx9c3ECEiG2w9k4JvCrDdPD+t&#10;sTB+5A8ayliLBOFQoAIbY1dIGbQlh2HuO+Lk3X3vMCbZ19L0OCa4a+Uyy3LpsOG0YLGjgyX9KL+c&#10;An0Zr7clH/CMl6qqh+v+Tu9WqdnLtFuBiDTF//Bf+2QU5PB7Jd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t9HwgAAANoAAAAPAAAAAAAAAAAAAAAAAJgCAABkcnMvZG93&#10;bnJldi54bWxQSwUGAAAAAAQABAD1AAAAhwMAAAAA&#10;" path="m254,l194,185,,185,158,299,98,483,254,370,409,483,350,299,507,185r-194,l254,xe" filled="f" strokecolor="red">
                  <v:path arrowok="t" textboxrect="0,0,508,483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4051935</wp:posOffset>
                </wp:positionH>
                <wp:positionV relativeFrom="paragraph">
                  <wp:posOffset>546100</wp:posOffset>
                </wp:positionV>
                <wp:extent cx="2523490" cy="0"/>
                <wp:effectExtent l="0" t="15875" r="10160" b="22225"/>
                <wp:wrapTopAndBottom/>
                <wp:docPr id="8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349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style="position:absolute;left:0;text-align:lef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9.05pt,43pt" to="517.7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" strokecolor="red" strokeweight="2.5pt">
                <w10:wrap type="topAndBottom" anchorx="page"/>
              </v:line>
            </w:pict>
          </mc:Fallback>
        </mc:AlternateContent>
      </w:r>
      <w:r>
        <w:t>合青联发〔</w:t>
      </w:r>
      <w:r>
        <w:rPr>
          <w:rFonts w:ascii="Times New Roman" w:eastAsia="Times New Roman"/>
        </w:rPr>
        <w:t>2019</w:t>
      </w:r>
      <w:r>
        <w:t>〕</w:t>
      </w:r>
      <w:r>
        <w:rPr>
          <w:rFonts w:ascii="Times New Roman" w:eastAsia="Times New Roman"/>
        </w:rPr>
        <w:t xml:space="preserve">12 </w:t>
      </w:r>
      <w:r>
        <w:t>号</w:t>
      </w:r>
    </w:p>
    <w:p w:rsidR="000D1E62" w:rsidRDefault="000D1E62">
      <w:pPr>
        <w:pStyle w:val="a3"/>
        <w:spacing w:before="1"/>
        <w:rPr>
          <w:sz w:val="50"/>
        </w:rPr>
      </w:pPr>
    </w:p>
    <w:p w:rsidR="000D1E62" w:rsidRDefault="000142E1">
      <w:pPr>
        <w:pStyle w:val="1"/>
        <w:spacing w:before="1"/>
      </w:pPr>
      <w:r>
        <w:t>关于合肥市</w:t>
      </w:r>
      <w:r>
        <w:t xml:space="preserve"> </w:t>
      </w:r>
      <w:r>
        <w:rPr>
          <w:rFonts w:ascii="Times New Roman" w:eastAsia="Times New Roman"/>
        </w:rPr>
        <w:t xml:space="preserve">2019 </w:t>
      </w:r>
      <w:r>
        <w:t>年暑假少先队工作的通知</w:t>
      </w:r>
    </w:p>
    <w:p w:rsidR="000D1E62" w:rsidRDefault="000D1E62">
      <w:pPr>
        <w:pStyle w:val="a3"/>
        <w:spacing w:before="10"/>
        <w:rPr>
          <w:rFonts w:ascii="PMingLiU"/>
          <w:sz w:val="51"/>
        </w:rPr>
      </w:pPr>
    </w:p>
    <w:p w:rsidR="000D1E62" w:rsidRDefault="000142E1">
      <w:pPr>
        <w:pStyle w:val="a3"/>
        <w:ind w:left="222"/>
      </w:pPr>
      <w:r>
        <w:t>各县（市）区团（工）委、少工委：</w:t>
      </w:r>
    </w:p>
    <w:p w:rsidR="000D1E62" w:rsidRDefault="000142E1">
      <w:pPr>
        <w:pStyle w:val="a3"/>
        <w:spacing w:before="201" w:line="357" w:lineRule="auto"/>
        <w:ind w:left="222" w:right="438" w:firstLine="639"/>
        <w:jc w:val="both"/>
      </w:pPr>
      <w:r>
        <w:rPr>
          <w:spacing w:val="-10"/>
        </w:rPr>
        <w:t>今年是新中国成立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/>
        </w:rPr>
        <w:t xml:space="preserve">70 </w:t>
      </w:r>
      <w:r>
        <w:rPr>
          <w:spacing w:val="-13"/>
        </w:rPr>
        <w:t>周年，也是少先队建队</w:t>
      </w:r>
      <w:r>
        <w:rPr>
          <w:spacing w:val="-13"/>
        </w:rPr>
        <w:t xml:space="preserve"> </w:t>
      </w:r>
      <w:r>
        <w:rPr>
          <w:rFonts w:ascii="Times New Roman" w:eastAsia="Times New Roman" w:hAnsi="Times New Roman"/>
        </w:rPr>
        <w:t xml:space="preserve">70 </w:t>
      </w:r>
      <w:r>
        <w:rPr>
          <w:spacing w:val="-7"/>
        </w:rPr>
        <w:t>周年。为深</w:t>
      </w:r>
      <w:r>
        <w:rPr>
          <w:spacing w:val="-4"/>
        </w:rPr>
        <w:t>入贯彻落</w:t>
      </w:r>
      <w:proofErr w:type="gramStart"/>
      <w:r>
        <w:rPr>
          <w:spacing w:val="-4"/>
        </w:rPr>
        <w:t>实习近</w:t>
      </w:r>
      <w:proofErr w:type="gramEnd"/>
      <w:r>
        <w:rPr>
          <w:spacing w:val="-4"/>
        </w:rPr>
        <w:t>平总书记对广大少年儿童的殷切希望和要求，学</w:t>
      </w:r>
      <w:r>
        <w:rPr>
          <w:spacing w:val="-6"/>
        </w:rPr>
        <w:t>习宣传贯彻习近平总书记</w:t>
      </w:r>
      <w:r>
        <w:rPr>
          <w:spacing w:val="-6"/>
        </w:rPr>
        <w:t>“</w:t>
      </w:r>
      <w:r>
        <w:rPr>
          <w:spacing w:val="-6"/>
        </w:rPr>
        <w:t>六一</w:t>
      </w:r>
      <w:r>
        <w:rPr>
          <w:spacing w:val="-6"/>
        </w:rPr>
        <w:t>”</w:t>
      </w:r>
      <w:r>
        <w:rPr>
          <w:spacing w:val="-6"/>
        </w:rPr>
        <w:t>回信精神，深化少先队组织教</w:t>
      </w:r>
      <w:r>
        <w:rPr>
          <w:spacing w:val="-9"/>
        </w:rPr>
        <w:t>育、自主教育、实践活动，拓展丰富</w:t>
      </w:r>
      <w:proofErr w:type="gramStart"/>
      <w:r>
        <w:rPr>
          <w:spacing w:val="-9"/>
        </w:rPr>
        <w:t>校外和</w:t>
      </w:r>
      <w:proofErr w:type="gramEnd"/>
      <w:r>
        <w:rPr>
          <w:spacing w:val="-9"/>
        </w:rPr>
        <w:t>社区少先队工作，服</w:t>
      </w:r>
      <w:r>
        <w:rPr>
          <w:spacing w:val="-6"/>
        </w:rPr>
        <w:t>务少年儿童成长需求，丰富少年儿童假期生活，深化少年儿童思</w:t>
      </w:r>
      <w:r>
        <w:rPr>
          <w:spacing w:val="-8"/>
        </w:rPr>
        <w:t>想引领，团市委、市少工委就组织开展好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 xml:space="preserve">2019 </w:t>
      </w:r>
      <w:r>
        <w:t>年暑期少先队活动通知如下。</w:t>
      </w:r>
    </w:p>
    <w:p w:rsidR="000D1E62" w:rsidRDefault="000142E1">
      <w:pPr>
        <w:pStyle w:val="a3"/>
        <w:spacing w:line="367" w:lineRule="exact"/>
        <w:ind w:left="861"/>
      </w:pPr>
      <w:r>
        <w:rPr>
          <w:rFonts w:ascii="黑体" w:eastAsia="黑体" w:hint="eastAsia"/>
        </w:rPr>
        <w:t>一、深入开展雏鹰假日小队活动。</w:t>
      </w:r>
      <w:r>
        <w:t>以小队为基本组织单位，</w:t>
      </w:r>
    </w:p>
    <w:p w:rsidR="000D1E62" w:rsidRDefault="000D1E62">
      <w:pPr>
        <w:spacing w:line="367" w:lineRule="exact"/>
        <w:sectPr w:rsidR="000D1E62">
          <w:footerReference w:type="even" r:id="rId9"/>
          <w:footerReference w:type="default" r:id="rId10"/>
          <w:type w:val="continuous"/>
          <w:pgSz w:w="11910" w:h="16840"/>
          <w:pgMar w:top="1600" w:right="1060" w:bottom="1620" w:left="1280" w:header="720" w:footer="1427" w:gutter="0"/>
          <w:pgNumType w:start="1"/>
          <w:cols w:space="720"/>
        </w:sectPr>
      </w:pPr>
    </w:p>
    <w:p w:rsidR="000D1E62" w:rsidRDefault="000D1E62">
      <w:pPr>
        <w:pStyle w:val="a3"/>
        <w:rPr>
          <w:sz w:val="20"/>
        </w:rPr>
      </w:pPr>
    </w:p>
    <w:p w:rsidR="000D1E62" w:rsidRDefault="000D1E62">
      <w:pPr>
        <w:pStyle w:val="a3"/>
        <w:rPr>
          <w:sz w:val="16"/>
        </w:rPr>
      </w:pPr>
    </w:p>
    <w:p w:rsidR="000D1E62" w:rsidRDefault="000142E1">
      <w:pPr>
        <w:pStyle w:val="a3"/>
        <w:spacing w:before="56" w:line="331" w:lineRule="auto"/>
        <w:ind w:left="222" w:right="437"/>
        <w:jc w:val="both"/>
      </w:pPr>
      <w:r>
        <w:rPr>
          <w:spacing w:val="-6"/>
        </w:rPr>
        <w:t>由学校大队部统一部署，在暑假广泛开展雏鹰假日小队活动。各</w:t>
      </w:r>
      <w:r>
        <w:rPr>
          <w:spacing w:val="-5"/>
        </w:rPr>
        <w:t>级少先队组织要做好宣传发动工作，让雏鹰假日小队活动成为暑期少先队员乐于参与、获得收获的少先队实践活动。</w:t>
      </w:r>
    </w:p>
    <w:p w:rsidR="000D1E62" w:rsidRDefault="000142E1">
      <w:pPr>
        <w:pStyle w:val="a3"/>
        <w:spacing w:line="331" w:lineRule="auto"/>
        <w:ind w:left="222" w:right="438" w:firstLine="639"/>
        <w:jc w:val="both"/>
      </w:pPr>
      <w:r>
        <w:rPr>
          <w:spacing w:val="-1"/>
        </w:rPr>
        <w:t>（一</w:t>
      </w:r>
      <w:r>
        <w:rPr>
          <w:spacing w:val="-16"/>
        </w:rPr>
        <w:t>）</w:t>
      </w:r>
      <w:r>
        <w:rPr>
          <w:spacing w:val="-5"/>
        </w:rPr>
        <w:t>红领巾微宣讲活动。暑假期间，鼓励队员们组成</w:t>
      </w:r>
      <w:r>
        <w:rPr>
          <w:spacing w:val="-5"/>
        </w:rPr>
        <w:t>“</w:t>
      </w:r>
      <w:r>
        <w:rPr>
          <w:spacing w:val="-5"/>
        </w:rPr>
        <w:t>红</w:t>
      </w:r>
      <w:r>
        <w:rPr>
          <w:spacing w:val="-8"/>
        </w:rPr>
        <w:t>领巾宣讲队</w:t>
      </w:r>
      <w:r>
        <w:rPr>
          <w:spacing w:val="-8"/>
        </w:rPr>
        <w:t>”</w:t>
      </w:r>
      <w:r>
        <w:rPr>
          <w:spacing w:val="-8"/>
        </w:rPr>
        <w:t>，结合少年儿童的自身特点，用童言童语宣传党的好政策、社会主义核心价值观、讲好榜样故事等，通过故事、小</w:t>
      </w:r>
      <w:r>
        <w:rPr>
          <w:spacing w:val="-9"/>
        </w:rPr>
        <w:t>品、快板、歌谣等青少年喜闻乐见的形式，走进新时代文明实践中心、社区、农村等，用积极向上、通俗易懂的微宣讲，弘扬主旋律，</w:t>
      </w:r>
      <w:proofErr w:type="gramStart"/>
      <w:r>
        <w:rPr>
          <w:spacing w:val="-9"/>
        </w:rPr>
        <w:t>传播正</w:t>
      </w:r>
      <w:proofErr w:type="gramEnd"/>
      <w:r>
        <w:rPr>
          <w:spacing w:val="-9"/>
        </w:rPr>
        <w:t>能量。</w:t>
      </w:r>
    </w:p>
    <w:p w:rsidR="000D1E62" w:rsidRDefault="000142E1">
      <w:pPr>
        <w:pStyle w:val="a3"/>
        <w:spacing w:before="1" w:line="331" w:lineRule="auto"/>
        <w:ind w:left="222" w:right="438" w:firstLine="639"/>
        <w:jc w:val="both"/>
      </w:pPr>
      <w:r>
        <w:rPr>
          <w:spacing w:val="-1"/>
        </w:rPr>
        <w:t>（二</w:t>
      </w:r>
      <w:r>
        <w:rPr>
          <w:spacing w:val="-32"/>
        </w:rPr>
        <w:t>）</w:t>
      </w:r>
      <w:r>
        <w:rPr>
          <w:spacing w:val="-4"/>
        </w:rPr>
        <w:t>红领巾情暖童心活动。雏鹰假日小队成员利用暑假时</w:t>
      </w:r>
      <w:r>
        <w:rPr>
          <w:spacing w:val="-9"/>
        </w:rPr>
        <w:t>间走进社区、工厂、农村，为当地的留守儿童、贫困儿童、残疾</w:t>
      </w:r>
      <w:r>
        <w:rPr>
          <w:spacing w:val="-5"/>
        </w:rPr>
        <w:t>儿童</w:t>
      </w:r>
      <w:r>
        <w:rPr>
          <w:spacing w:val="-5"/>
        </w:rPr>
        <w:t>等需要帮助的小伙伴，做一件力所能及的好事，比如：参加</w:t>
      </w:r>
      <w:r>
        <w:rPr>
          <w:spacing w:val="-8"/>
        </w:rPr>
        <w:t>一次义务劳动，帮助受助小伙伴完成一次微心愿，与农村留守儿</w:t>
      </w:r>
      <w:r>
        <w:rPr>
          <w:spacing w:val="-11"/>
        </w:rPr>
        <w:t>童</w:t>
      </w:r>
      <w:r>
        <w:rPr>
          <w:spacing w:val="-11"/>
        </w:rPr>
        <w:t>“</w:t>
      </w:r>
      <w:r>
        <w:rPr>
          <w:spacing w:val="-11"/>
        </w:rPr>
        <w:t>手拉手</w:t>
      </w:r>
      <w:r>
        <w:rPr>
          <w:spacing w:val="-11"/>
        </w:rPr>
        <w:t>”</w:t>
      </w:r>
      <w:r>
        <w:rPr>
          <w:spacing w:val="-11"/>
        </w:rPr>
        <w:t>等。每支小队人数应控制在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/>
        </w:rPr>
        <w:t xml:space="preserve">5 </w:t>
      </w:r>
      <w:r>
        <w:rPr>
          <w:spacing w:val="-30"/>
        </w:rPr>
        <w:t>到</w:t>
      </w:r>
      <w:r>
        <w:rPr>
          <w:spacing w:val="-30"/>
        </w:rPr>
        <w:t xml:space="preserve"> </w:t>
      </w:r>
      <w:r>
        <w:rPr>
          <w:rFonts w:ascii="Times New Roman" w:eastAsia="Times New Roman" w:hAnsi="Times New Roman"/>
        </w:rPr>
        <w:t xml:space="preserve">13 </w:t>
      </w:r>
      <w:r>
        <w:t>人，每名队员</w:t>
      </w:r>
      <w:r>
        <w:rPr>
          <w:spacing w:val="-7"/>
        </w:rPr>
        <w:t>在参加活动时，需佩戴红领巾，携带小队旗，同时必须有辅导员</w:t>
      </w:r>
      <w:r>
        <w:rPr>
          <w:spacing w:val="-23"/>
        </w:rPr>
        <w:t>或家长带队，确保活动安全。目前合肥市共有建档立</w:t>
      </w:r>
      <w:proofErr w:type="gramStart"/>
      <w:r>
        <w:rPr>
          <w:spacing w:val="-23"/>
        </w:rPr>
        <w:t>卡贫困</w:t>
      </w:r>
      <w:proofErr w:type="gramEnd"/>
      <w:r>
        <w:rPr>
          <w:spacing w:val="-23"/>
        </w:rPr>
        <w:t>村</w:t>
      </w:r>
      <w:r>
        <w:rPr>
          <w:spacing w:val="-23"/>
        </w:rPr>
        <w:t xml:space="preserve"> </w:t>
      </w:r>
      <w:r>
        <w:rPr>
          <w:rFonts w:ascii="Times New Roman" w:eastAsia="Times New Roman" w:hAnsi="Times New Roman"/>
          <w:spacing w:val="-5"/>
        </w:rPr>
        <w:t xml:space="preserve">112 </w:t>
      </w:r>
      <w:proofErr w:type="gramStart"/>
      <w:r>
        <w:t>个</w:t>
      </w:r>
      <w:proofErr w:type="gramEnd"/>
      <w:r>
        <w:t>（</w:t>
      </w:r>
      <w:r>
        <w:rPr>
          <w:spacing w:val="-8"/>
        </w:rPr>
        <w:t>贫困村名单详见附件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>5</w:t>
      </w:r>
      <w:r>
        <w:t>），雏鹰假日小队开展活动，可结合</w:t>
      </w:r>
      <w:r>
        <w:rPr>
          <w:spacing w:val="-5"/>
        </w:rPr>
        <w:t>当地的脱贫攻坚工作策划开展，各县</w:t>
      </w:r>
      <w:r>
        <w:t>（市</w:t>
      </w:r>
      <w:r>
        <w:rPr>
          <w:spacing w:val="-21"/>
        </w:rPr>
        <w:t>）</w:t>
      </w:r>
      <w:r>
        <w:t>区少工委也可统筹安排，以县、区结对子形式开展。</w:t>
      </w:r>
    </w:p>
    <w:p w:rsidR="000D1E62" w:rsidRDefault="000142E1">
      <w:pPr>
        <w:pStyle w:val="a3"/>
        <w:spacing w:before="3" w:line="331" w:lineRule="auto"/>
        <w:ind w:left="222" w:right="374" w:firstLine="639"/>
      </w:pPr>
      <w:r>
        <w:t>（三）其他形式的假日小队活动。除以上内容外，鼓励队员们自主开展其他有创意、有</w:t>
      </w:r>
      <w:r>
        <w:t>情感、有温度的小队活动。</w:t>
      </w:r>
    </w:p>
    <w:p w:rsidR="000D1E62" w:rsidRDefault="000142E1">
      <w:pPr>
        <w:pStyle w:val="a3"/>
        <w:spacing w:line="331" w:lineRule="auto"/>
        <w:ind w:left="222" w:right="373" w:firstLine="639"/>
      </w:pPr>
      <w:r>
        <w:t>活动要求：雏鹰假日小队活动开展后，要以文字、照片、视频等形式展示寻访活动中的所闻、所见、所思，填写</w:t>
      </w:r>
      <w:proofErr w:type="gramStart"/>
      <w:r>
        <w:t>《</w:t>
      </w:r>
      <w:proofErr w:type="gramEnd"/>
      <w:r>
        <w:t>雏鹰假日</w:t>
      </w:r>
    </w:p>
    <w:p w:rsidR="000D1E62" w:rsidRDefault="000D1E62">
      <w:pPr>
        <w:spacing w:line="331" w:lineRule="auto"/>
        <w:sectPr w:rsidR="000D1E62">
          <w:pgSz w:w="11910" w:h="16840"/>
          <w:pgMar w:top="1600" w:right="1060" w:bottom="1620" w:left="1280" w:header="0" w:footer="1427" w:gutter="0"/>
          <w:cols w:space="720"/>
        </w:sectPr>
      </w:pPr>
    </w:p>
    <w:p w:rsidR="000D1E62" w:rsidRDefault="000D1E62">
      <w:pPr>
        <w:pStyle w:val="a3"/>
        <w:rPr>
          <w:sz w:val="20"/>
        </w:rPr>
      </w:pPr>
    </w:p>
    <w:p w:rsidR="000D1E62" w:rsidRDefault="000D1E62">
      <w:pPr>
        <w:pStyle w:val="a3"/>
        <w:spacing w:before="3"/>
        <w:rPr>
          <w:sz w:val="15"/>
        </w:rPr>
      </w:pPr>
    </w:p>
    <w:p w:rsidR="000D1E62" w:rsidRDefault="000142E1">
      <w:pPr>
        <w:pStyle w:val="a3"/>
        <w:spacing w:before="65" w:line="331" w:lineRule="auto"/>
        <w:ind w:left="222" w:right="438"/>
        <w:jc w:val="both"/>
      </w:pPr>
      <w:r>
        <w:rPr>
          <w:spacing w:val="5"/>
        </w:rPr>
        <w:t>小队活动情况反馈表</w:t>
      </w:r>
      <w:proofErr w:type="gramStart"/>
      <w:r>
        <w:rPr>
          <w:spacing w:val="5"/>
        </w:rPr>
        <w:t>》</w:t>
      </w:r>
      <w:proofErr w:type="gramEnd"/>
      <w:r>
        <w:rPr>
          <w:spacing w:val="5"/>
        </w:rPr>
        <w:t>（</w:t>
      </w:r>
      <w:r>
        <w:rPr>
          <w:spacing w:val="6"/>
        </w:rPr>
        <w:t>附件</w:t>
      </w:r>
      <w:r>
        <w:rPr>
          <w:spacing w:val="6"/>
        </w:rPr>
        <w:t xml:space="preserve"> </w:t>
      </w:r>
      <w:r>
        <w:rPr>
          <w:rFonts w:ascii="Times New Roman" w:eastAsia="Times New Roman" w:hAnsi="Times New Roman"/>
          <w:spacing w:val="5"/>
        </w:rPr>
        <w:t>1</w:t>
      </w:r>
      <w:r>
        <w:rPr>
          <w:spacing w:val="5"/>
        </w:rPr>
        <w:t>），鼓励队员们将寻访（</w:t>
      </w:r>
      <w:r>
        <w:rPr>
          <w:spacing w:val="6"/>
        </w:rPr>
        <w:t>实践</w:t>
      </w:r>
      <w:r>
        <w:rPr>
          <w:rFonts w:ascii="Times New Roman" w:eastAsia="Times New Roman" w:hAnsi="Times New Roman"/>
          <w:spacing w:val="-11"/>
        </w:rPr>
        <w:t xml:space="preserve">) </w:t>
      </w:r>
      <w:r>
        <w:rPr>
          <w:spacing w:val="-6"/>
        </w:rPr>
        <w:t>成果制作成小队手册和</w:t>
      </w:r>
      <w:r>
        <w:rPr>
          <w:spacing w:val="-6"/>
        </w:rPr>
        <w:t>“</w:t>
      </w:r>
      <w:r>
        <w:rPr>
          <w:spacing w:val="-6"/>
        </w:rPr>
        <w:t>红领巾情暖童心</w:t>
      </w:r>
      <w:r>
        <w:rPr>
          <w:spacing w:val="-6"/>
        </w:rPr>
        <w:t>”</w:t>
      </w:r>
      <w:r>
        <w:rPr>
          <w:spacing w:val="-6"/>
        </w:rPr>
        <w:t>雏鹰假日小队活动手册汇总表（</w:t>
      </w:r>
      <w:r>
        <w:rPr>
          <w:spacing w:val="-31"/>
        </w:rPr>
        <w:t>附件</w:t>
      </w:r>
      <w:r>
        <w:rPr>
          <w:spacing w:val="-31"/>
        </w:rPr>
        <w:t xml:space="preserve"> </w:t>
      </w:r>
      <w:r>
        <w:rPr>
          <w:rFonts w:ascii="Times New Roman" w:eastAsia="Times New Roman" w:hAnsi="Times New Roman"/>
        </w:rPr>
        <w:t>2</w:t>
      </w:r>
      <w:r>
        <w:t>）</w:t>
      </w:r>
      <w:r>
        <w:rPr>
          <w:spacing w:val="-39"/>
        </w:rPr>
        <w:t>于</w:t>
      </w:r>
      <w:r>
        <w:rPr>
          <w:spacing w:val="-39"/>
        </w:rPr>
        <w:t xml:space="preserve"> </w:t>
      </w:r>
      <w:r>
        <w:rPr>
          <w:rFonts w:ascii="Times New Roman" w:eastAsia="Times New Roman" w:hAnsi="Times New Roman"/>
        </w:rPr>
        <w:t xml:space="preserve">9 </w:t>
      </w:r>
      <w:r>
        <w:rPr>
          <w:spacing w:val="-39"/>
        </w:rPr>
        <w:t>月</w:t>
      </w:r>
      <w:r>
        <w:rPr>
          <w:spacing w:val="-39"/>
        </w:rPr>
        <w:t xml:space="preserve"> </w:t>
      </w:r>
      <w:r>
        <w:rPr>
          <w:rFonts w:ascii="Times New Roman" w:eastAsia="Times New Roman" w:hAnsi="Times New Roman"/>
        </w:rPr>
        <w:t xml:space="preserve">8 </w:t>
      </w:r>
      <w:r>
        <w:t>日前报送至合肥市少工委办公室，</w:t>
      </w:r>
    </w:p>
    <w:p w:rsidR="000D1E62" w:rsidRDefault="000142E1">
      <w:pPr>
        <w:pStyle w:val="a3"/>
        <w:spacing w:before="1" w:line="331" w:lineRule="auto"/>
        <w:ind w:left="222" w:right="439"/>
        <w:jc w:val="both"/>
      </w:pPr>
      <w:r>
        <w:rPr>
          <w:spacing w:val="-8"/>
        </w:rPr>
        <w:t>各县</w:t>
      </w:r>
      <w:r>
        <w:t>（市</w:t>
      </w:r>
      <w:r>
        <w:rPr>
          <w:spacing w:val="-16"/>
        </w:rPr>
        <w:t>）</w:t>
      </w:r>
      <w:r>
        <w:rPr>
          <w:spacing w:val="-7"/>
        </w:rPr>
        <w:t>区择优推报的手册数量不超过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8 </w:t>
      </w:r>
      <w:proofErr w:type="gramStart"/>
      <w:r>
        <w:rPr>
          <w:spacing w:val="-8"/>
        </w:rPr>
        <w:t>个</w:t>
      </w:r>
      <w:proofErr w:type="gramEnd"/>
      <w:r>
        <w:rPr>
          <w:spacing w:val="-8"/>
        </w:rPr>
        <w:t>，电子版</w:t>
      </w:r>
      <w:r>
        <w:t>（只需反馈表、汇总表）同步报送邮箱。</w:t>
      </w:r>
    </w:p>
    <w:p w:rsidR="000D1E62" w:rsidRDefault="000142E1">
      <w:pPr>
        <w:pStyle w:val="a3"/>
        <w:spacing w:before="1" w:line="331" w:lineRule="auto"/>
        <w:ind w:left="222" w:right="437" w:firstLine="639"/>
        <w:jc w:val="both"/>
      </w:pPr>
      <w:r>
        <w:rPr>
          <w:rFonts w:ascii="黑体" w:eastAsia="黑体" w:hAnsi="黑体" w:hint="eastAsia"/>
          <w:spacing w:val="-8"/>
        </w:rPr>
        <w:t>二、持续开展“我是小小追梦人”实践体验。</w:t>
      </w:r>
      <w:r>
        <w:t>发动每一名队</w:t>
      </w:r>
      <w:r>
        <w:rPr>
          <w:spacing w:val="-6"/>
        </w:rPr>
        <w:t>员在学校少先队组织带领下，根据自己的实际情况，制定具体的</w:t>
      </w:r>
      <w:r>
        <w:rPr>
          <w:spacing w:val="-7"/>
        </w:rPr>
        <w:t>实践计划，积极参加红色基因充沛、正能量盎然、时代感强、生</w:t>
      </w:r>
      <w:r>
        <w:rPr>
          <w:spacing w:val="-6"/>
        </w:rPr>
        <w:t>活气息浓厚的实践体验活动。鼓励队员们展开对未来的畅想和如</w:t>
      </w:r>
      <w:r>
        <w:rPr>
          <w:spacing w:val="-8"/>
        </w:rPr>
        <w:t>何实现梦想的讨论，并在暑假期间寻访体验自己理想中的工作岗位，开展为社会服务的体验教育活动。通过寻找一个岗位、体验</w:t>
      </w:r>
      <w:r>
        <w:rPr>
          <w:spacing w:val="-7"/>
        </w:rPr>
        <w:t>一个角色、获得一种感受、明白一个道理、养成一种品质、学会一种本领，开阔眼界，在实践中成长。</w:t>
      </w:r>
    </w:p>
    <w:p w:rsidR="000D1E62" w:rsidRDefault="000142E1">
      <w:pPr>
        <w:pStyle w:val="a3"/>
        <w:spacing w:before="1" w:line="331" w:lineRule="auto"/>
        <w:ind w:left="222" w:right="378" w:firstLine="639"/>
        <w:jc w:val="both"/>
      </w:pPr>
      <w:r>
        <w:rPr>
          <w:spacing w:val="-9"/>
        </w:rPr>
        <w:t>抓住</w:t>
      </w:r>
      <w:r>
        <w:rPr>
          <w:spacing w:val="-9"/>
        </w:rPr>
        <w:t>“</w:t>
      </w:r>
      <w:r>
        <w:rPr>
          <w:spacing w:val="-9"/>
        </w:rPr>
        <w:t>七一</w:t>
      </w:r>
      <w:r>
        <w:rPr>
          <w:spacing w:val="-9"/>
        </w:rPr>
        <w:t>”</w:t>
      </w:r>
      <w:r>
        <w:rPr>
          <w:spacing w:val="-9"/>
        </w:rPr>
        <w:t>、</w:t>
      </w:r>
      <w:r>
        <w:rPr>
          <w:spacing w:val="-9"/>
        </w:rPr>
        <w:t>“</w:t>
      </w:r>
      <w:r>
        <w:rPr>
          <w:spacing w:val="-9"/>
        </w:rPr>
        <w:t>八一</w:t>
      </w:r>
      <w:r>
        <w:rPr>
          <w:spacing w:val="-9"/>
        </w:rPr>
        <w:t>”</w:t>
      </w:r>
      <w:r>
        <w:rPr>
          <w:spacing w:val="-9"/>
        </w:rPr>
        <w:t>等重要节日纪念日，因地制宜集中</w:t>
      </w:r>
      <w:r>
        <w:rPr>
          <w:spacing w:val="-12"/>
        </w:rPr>
        <w:t>开展主题实践体验活动，在辅导员老师和担任校外辅导员的家长</w:t>
      </w:r>
      <w:r>
        <w:rPr>
          <w:spacing w:val="-11"/>
        </w:rPr>
        <w:t>带领下，到社会生活的方方面面去实</w:t>
      </w:r>
      <w:r>
        <w:rPr>
          <w:spacing w:val="-11"/>
        </w:rPr>
        <w:t>践体验。鼓励队员们利用暑</w:t>
      </w:r>
      <w:r>
        <w:rPr>
          <w:spacing w:val="-1"/>
        </w:rPr>
        <w:t>期时间在校外开展有组织、有激励的小考察、小调查、小发现、</w:t>
      </w:r>
      <w:r>
        <w:rPr>
          <w:spacing w:val="-6"/>
        </w:rPr>
        <w:t>小岗位、小体验活动，到所在社区</w:t>
      </w:r>
      <w:r>
        <w:t>（村居</w:t>
      </w:r>
      <w:r>
        <w:rPr>
          <w:spacing w:val="-13"/>
        </w:rPr>
        <w:t>）</w:t>
      </w:r>
      <w:r>
        <w:rPr>
          <w:spacing w:val="-4"/>
        </w:rPr>
        <w:t>报到，开展力所能及</w:t>
      </w:r>
      <w:r>
        <w:rPr>
          <w:spacing w:val="-9"/>
        </w:rPr>
        <w:t>的志愿服务。结合文明城市创建、培育社会主义核心价值观等工</w:t>
      </w:r>
    </w:p>
    <w:p w:rsidR="000D1E62" w:rsidRDefault="000142E1">
      <w:pPr>
        <w:spacing w:line="484" w:lineRule="exact"/>
        <w:ind w:left="222"/>
        <w:rPr>
          <w:sz w:val="32"/>
        </w:rPr>
      </w:pPr>
      <w:r>
        <w:rPr>
          <w:sz w:val="32"/>
        </w:rPr>
        <w:t>作，深入开展</w:t>
      </w:r>
      <w:r>
        <w:rPr>
          <w:rFonts w:ascii="Microsoft JhengHei" w:eastAsia="Microsoft JhengHei" w:hAnsi="Microsoft JhengHei" w:hint="eastAsia"/>
          <w:b/>
          <w:sz w:val="32"/>
        </w:rPr>
        <w:t>“小小志愿者”</w:t>
      </w:r>
      <w:r>
        <w:rPr>
          <w:sz w:val="32"/>
        </w:rPr>
        <w:t>活动，引导少年儿童从小事做起，</w:t>
      </w:r>
    </w:p>
    <w:p w:rsidR="000D1E62" w:rsidRDefault="000142E1">
      <w:pPr>
        <w:pStyle w:val="a3"/>
        <w:spacing w:before="84"/>
        <w:ind w:left="222"/>
      </w:pPr>
      <w:r>
        <w:t>从身边做起，努力争做新时代的好队员。</w:t>
      </w:r>
    </w:p>
    <w:p w:rsidR="000D1E62" w:rsidRDefault="000142E1">
      <w:pPr>
        <w:pStyle w:val="a3"/>
        <w:spacing w:before="155" w:line="331" w:lineRule="auto"/>
        <w:ind w:left="222" w:right="378" w:firstLine="639"/>
      </w:pPr>
      <w:r>
        <w:rPr>
          <w:rFonts w:ascii="黑体" w:eastAsia="黑体" w:hint="eastAsia"/>
        </w:rPr>
        <w:t>三、红领巾微寻访活动。</w:t>
      </w:r>
      <w:r>
        <w:t>为庆祝新中国成立</w:t>
      </w:r>
      <w:r>
        <w:t xml:space="preserve"> </w:t>
      </w:r>
      <w:r>
        <w:rPr>
          <w:rFonts w:ascii="Times New Roman" w:eastAsia="Times New Roman"/>
        </w:rPr>
        <w:t xml:space="preserve">70 </w:t>
      </w:r>
      <w:r>
        <w:t>周年，引导队员进一步认识家乡，通过孩子的视角去发现家乡的发展变迁，</w:t>
      </w:r>
    </w:p>
    <w:p w:rsidR="000D1E62" w:rsidRDefault="000D1E62">
      <w:pPr>
        <w:spacing w:line="331" w:lineRule="auto"/>
        <w:sectPr w:rsidR="000D1E62">
          <w:pgSz w:w="11910" w:h="16840"/>
          <w:pgMar w:top="1600" w:right="1060" w:bottom="1620" w:left="1280" w:header="0" w:footer="1427" w:gutter="0"/>
          <w:cols w:space="720"/>
        </w:sectPr>
      </w:pPr>
    </w:p>
    <w:p w:rsidR="000D1E62" w:rsidRDefault="000D1E62">
      <w:pPr>
        <w:pStyle w:val="a3"/>
        <w:rPr>
          <w:sz w:val="20"/>
        </w:rPr>
      </w:pPr>
    </w:p>
    <w:p w:rsidR="000D1E62" w:rsidRDefault="000D1E62">
      <w:pPr>
        <w:pStyle w:val="a3"/>
        <w:rPr>
          <w:sz w:val="16"/>
        </w:rPr>
      </w:pPr>
    </w:p>
    <w:p w:rsidR="000D1E62" w:rsidRDefault="000142E1">
      <w:pPr>
        <w:pStyle w:val="a3"/>
        <w:spacing w:before="56" w:line="331" w:lineRule="auto"/>
        <w:ind w:left="222" w:right="436"/>
        <w:jc w:val="both"/>
      </w:pPr>
      <w:r>
        <w:rPr>
          <w:spacing w:val="2"/>
        </w:rPr>
        <w:t>激发对家乡发展的自豪感，开展</w:t>
      </w:r>
      <w:r>
        <w:rPr>
          <w:spacing w:val="2"/>
        </w:rPr>
        <w:t>“</w:t>
      </w:r>
      <w:r>
        <w:rPr>
          <w:spacing w:val="2"/>
        </w:rPr>
        <w:t>童眼看家乡</w:t>
      </w:r>
      <w:r>
        <w:rPr>
          <w:spacing w:val="2"/>
        </w:rPr>
        <w:t xml:space="preserve"> </w:t>
      </w:r>
      <w:r>
        <w:rPr>
          <w:spacing w:val="2"/>
        </w:rPr>
        <w:t>巧手绘新颜</w:t>
      </w:r>
      <w:r>
        <w:rPr>
          <w:spacing w:val="2"/>
        </w:rPr>
        <w:t>”</w:t>
      </w:r>
      <w:r>
        <w:rPr>
          <w:spacing w:val="2"/>
        </w:rPr>
        <w:t>主</w:t>
      </w:r>
      <w:r>
        <w:rPr>
          <w:spacing w:val="-9"/>
        </w:rPr>
        <w:t>题绘画活动、</w:t>
      </w:r>
      <w:r>
        <w:rPr>
          <w:spacing w:val="-9"/>
        </w:rPr>
        <w:t>“</w:t>
      </w:r>
      <w:r>
        <w:rPr>
          <w:spacing w:val="-9"/>
        </w:rPr>
        <w:t>我看家乡新变化</w:t>
      </w:r>
      <w:r>
        <w:rPr>
          <w:spacing w:val="-9"/>
        </w:rPr>
        <w:t>”</w:t>
      </w:r>
      <w:r>
        <w:rPr>
          <w:spacing w:val="-9"/>
        </w:rPr>
        <w:t>主题征文、摄影活动。队员们</w:t>
      </w:r>
      <w:r>
        <w:rPr>
          <w:spacing w:val="-7"/>
        </w:rPr>
        <w:t>可在家长、辅导员的指导下，通过开展调查寻访、参观、实践体</w:t>
      </w:r>
      <w:r>
        <w:rPr>
          <w:spacing w:val="-9"/>
        </w:rPr>
        <w:t>验、</w:t>
      </w:r>
      <w:proofErr w:type="gramStart"/>
      <w:r>
        <w:rPr>
          <w:spacing w:val="-9"/>
        </w:rPr>
        <w:t>研</w:t>
      </w:r>
      <w:proofErr w:type="gramEnd"/>
      <w:r>
        <w:rPr>
          <w:spacing w:val="-9"/>
        </w:rPr>
        <w:t>学旅行等形式见证祖国发展的历史性成就，用手中的纸笔和相机</w:t>
      </w:r>
      <w:r>
        <w:rPr>
          <w:spacing w:val="-9"/>
        </w:rPr>
        <w:t>“</w:t>
      </w:r>
      <w:r>
        <w:rPr>
          <w:spacing w:val="-9"/>
        </w:rPr>
        <w:t>诉说</w:t>
      </w:r>
      <w:r>
        <w:rPr>
          <w:spacing w:val="-9"/>
        </w:rPr>
        <w:t>”</w:t>
      </w:r>
      <w:r>
        <w:rPr>
          <w:spacing w:val="-9"/>
        </w:rPr>
        <w:t>新中国成立以来家乡日新月异的变化和身边人们</w:t>
      </w:r>
      <w:r>
        <w:rPr>
          <w:spacing w:val="-5"/>
        </w:rPr>
        <w:t>对美好生活的幸福感受。作品要求贴近主题、为本人原创、需提供作品实物。</w:t>
      </w:r>
    </w:p>
    <w:p w:rsidR="000D1E62" w:rsidRDefault="000142E1">
      <w:pPr>
        <w:pStyle w:val="a3"/>
        <w:spacing w:before="1" w:line="331" w:lineRule="auto"/>
        <w:ind w:left="222" w:right="440" w:firstLine="639"/>
        <w:jc w:val="both"/>
      </w:pPr>
      <w:r>
        <w:t>请各县（市）</w:t>
      </w:r>
      <w:r>
        <w:rPr>
          <w:spacing w:val="-8"/>
        </w:rPr>
        <w:t>区在初筛的基础上，于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9 </w:t>
      </w:r>
      <w:r>
        <w:rPr>
          <w:spacing w:val="-39"/>
        </w:rPr>
        <w:t>月</w:t>
      </w:r>
      <w:r>
        <w:rPr>
          <w:spacing w:val="-39"/>
        </w:rPr>
        <w:t xml:space="preserve"> </w:t>
      </w:r>
      <w:r>
        <w:rPr>
          <w:rFonts w:ascii="Times New Roman" w:eastAsia="Times New Roman"/>
        </w:rPr>
        <w:t xml:space="preserve">8 </w:t>
      </w:r>
      <w:r>
        <w:rPr>
          <w:spacing w:val="-12"/>
        </w:rPr>
        <w:t>日前择优选送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 xml:space="preserve">5 </w:t>
      </w:r>
      <w:r>
        <w:rPr>
          <w:spacing w:val="-6"/>
        </w:rPr>
        <w:t>幅作品邮寄或送至合肥市东流路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 xml:space="preserve">100 </w:t>
      </w:r>
      <w:r>
        <w:rPr>
          <w:spacing w:val="-13"/>
        </w:rPr>
        <w:t>号政务中心</w:t>
      </w:r>
      <w:r>
        <w:rPr>
          <w:spacing w:val="-13"/>
        </w:rPr>
        <w:t xml:space="preserve"> </w:t>
      </w:r>
      <w:r>
        <w:rPr>
          <w:rFonts w:ascii="Times New Roman" w:eastAsia="Times New Roman"/>
        </w:rPr>
        <w:t xml:space="preserve">A </w:t>
      </w:r>
      <w:r>
        <w:rPr>
          <w:spacing w:val="-39"/>
        </w:rPr>
        <w:t>座</w:t>
      </w:r>
      <w:r>
        <w:rPr>
          <w:spacing w:val="-39"/>
        </w:rPr>
        <w:t xml:space="preserve"> </w:t>
      </w:r>
      <w:r>
        <w:rPr>
          <w:rFonts w:ascii="Times New Roman" w:eastAsia="Times New Roman"/>
        </w:rPr>
        <w:t xml:space="preserve">0810 </w:t>
      </w:r>
      <w:r>
        <w:t>团市</w:t>
      </w:r>
      <w:r>
        <w:rPr>
          <w:spacing w:val="-7"/>
        </w:rPr>
        <w:t>委少年部</w:t>
      </w:r>
      <w:r>
        <w:rPr>
          <w:spacing w:val="-1"/>
        </w:rPr>
        <w:t>（请注明个人情况及联系方式</w:t>
      </w:r>
      <w:r>
        <w:rPr>
          <w:spacing w:val="-22"/>
        </w:rPr>
        <w:t>）</w:t>
      </w:r>
      <w:r>
        <w:rPr>
          <w:spacing w:val="-5"/>
        </w:rPr>
        <w:t>；红领巾微寻访活动汇总表（</w:t>
      </w:r>
      <w:r>
        <w:rPr>
          <w:spacing w:val="-24"/>
        </w:rPr>
        <w:t>见附件</w:t>
      </w:r>
      <w:r>
        <w:rPr>
          <w:spacing w:val="-24"/>
        </w:rPr>
        <w:t xml:space="preserve"> </w:t>
      </w:r>
      <w:r>
        <w:rPr>
          <w:rFonts w:ascii="Times New Roman" w:eastAsia="Times New Roman"/>
        </w:rPr>
        <w:t>3</w:t>
      </w:r>
      <w:r>
        <w:t>）发送至邮</w:t>
      </w:r>
      <w:r>
        <w:t>箱。</w:t>
      </w:r>
    </w:p>
    <w:p w:rsidR="000D1E62" w:rsidRDefault="000142E1">
      <w:pPr>
        <w:pStyle w:val="a3"/>
        <w:spacing w:before="2" w:line="331" w:lineRule="auto"/>
        <w:ind w:left="222" w:right="429" w:firstLine="639"/>
        <w:jc w:val="both"/>
      </w:pPr>
      <w:r>
        <w:rPr>
          <w:rFonts w:ascii="黑体" w:eastAsia="黑体" w:hAnsi="黑体" w:hint="eastAsia"/>
          <w:spacing w:val="-8"/>
        </w:rPr>
        <w:t>四、把开展暑期安全教育摆在十分重要的位置。</w:t>
      </w:r>
      <w:r>
        <w:t>暑假前以中</w:t>
      </w:r>
      <w:r>
        <w:rPr>
          <w:spacing w:val="-8"/>
        </w:rPr>
        <w:t>队为单位，组织开展暑期安全教育，邀请专业人士担任志愿辅导</w:t>
      </w:r>
      <w:r>
        <w:rPr>
          <w:spacing w:val="-9"/>
        </w:rPr>
        <w:t>员，帮助少年儿童</w:t>
      </w:r>
      <w:proofErr w:type="gramStart"/>
      <w:r>
        <w:rPr>
          <w:spacing w:val="-9"/>
        </w:rPr>
        <w:t>普及防</w:t>
      </w:r>
      <w:proofErr w:type="gramEnd"/>
      <w:r>
        <w:rPr>
          <w:spacing w:val="-9"/>
        </w:rPr>
        <w:t>溺水、防火、防触电、防交通事故、防</w:t>
      </w:r>
      <w:r>
        <w:rPr>
          <w:spacing w:val="9"/>
        </w:rPr>
        <w:t>坏人侵害等与自己息息相关的安全常识和急救知识。深入开展</w:t>
      </w:r>
      <w:r>
        <w:rPr>
          <w:spacing w:val="-6"/>
        </w:rPr>
        <w:t>“</w:t>
      </w:r>
      <w:r>
        <w:rPr>
          <w:spacing w:val="-6"/>
        </w:rPr>
        <w:t>少年儿童平安行动</w:t>
      </w:r>
      <w:r>
        <w:rPr>
          <w:spacing w:val="-6"/>
        </w:rPr>
        <w:t>”</w:t>
      </w:r>
      <w:r>
        <w:rPr>
          <w:spacing w:val="-6"/>
        </w:rPr>
        <w:t>，发挥好</w:t>
      </w:r>
      <w:proofErr w:type="gramStart"/>
      <w:r>
        <w:rPr>
          <w:spacing w:val="-6"/>
        </w:rPr>
        <w:t>队网队微</w:t>
      </w:r>
      <w:proofErr w:type="gramEnd"/>
      <w:r>
        <w:rPr>
          <w:spacing w:val="-6"/>
        </w:rPr>
        <w:t>的作用，用好现有的少</w:t>
      </w:r>
      <w:r>
        <w:rPr>
          <w:spacing w:val="-10"/>
        </w:rPr>
        <w:t>年儿童安全教育资源，让安全自护教育科学准确、入脑入心。组</w:t>
      </w:r>
      <w:r>
        <w:rPr>
          <w:spacing w:val="-5"/>
        </w:rPr>
        <w:t>织开展各类暑期活动前，都要做好安全预案，加强安全防控，杜绝安全隐患。</w:t>
      </w:r>
    </w:p>
    <w:p w:rsidR="000D1E62" w:rsidRDefault="000142E1">
      <w:pPr>
        <w:pStyle w:val="a3"/>
        <w:spacing w:before="1" w:line="331" w:lineRule="auto"/>
        <w:ind w:left="222" w:right="278" w:firstLine="639"/>
      </w:pPr>
      <w:r>
        <w:rPr>
          <w:rFonts w:ascii="黑体" w:eastAsia="黑体" w:hint="eastAsia"/>
          <w:spacing w:val="-8"/>
        </w:rPr>
        <w:t>五、精心组织暑期各类学习培训工作。</w:t>
      </w:r>
      <w:r>
        <w:t>各少先队组织要充分</w:t>
      </w:r>
      <w:r>
        <w:rPr>
          <w:spacing w:val="-16"/>
        </w:rPr>
        <w:t>利用暑期，切实组织参加、开展好各级各类辅导员培训，县</w:t>
      </w:r>
      <w:r>
        <w:t>（市）</w:t>
      </w:r>
      <w:r>
        <w:t xml:space="preserve"> </w:t>
      </w:r>
      <w:r>
        <w:rPr>
          <w:spacing w:val="9"/>
        </w:rPr>
        <w:t>区级少工委暑期重点要抓好学校骨干大队辅导员和中队辅导员</w:t>
      </w:r>
      <w:r>
        <w:rPr>
          <w:spacing w:val="-8"/>
        </w:rPr>
        <w:t>的培训。要结合工作实际，认真制订培训计划，合理安排培训内</w:t>
      </w:r>
    </w:p>
    <w:p w:rsidR="000D1E62" w:rsidRDefault="000D1E62">
      <w:pPr>
        <w:spacing w:line="331" w:lineRule="auto"/>
        <w:sectPr w:rsidR="000D1E62">
          <w:pgSz w:w="11910" w:h="16840"/>
          <w:pgMar w:top="1600" w:right="1060" w:bottom="1620" w:left="1280" w:header="0" w:footer="1427" w:gutter="0"/>
          <w:cols w:space="720"/>
        </w:sectPr>
      </w:pPr>
    </w:p>
    <w:p w:rsidR="000D1E62" w:rsidRDefault="000D1E62">
      <w:pPr>
        <w:pStyle w:val="a3"/>
        <w:rPr>
          <w:sz w:val="20"/>
        </w:rPr>
      </w:pPr>
    </w:p>
    <w:p w:rsidR="000D1E62" w:rsidRDefault="000D1E62">
      <w:pPr>
        <w:pStyle w:val="a3"/>
        <w:rPr>
          <w:sz w:val="16"/>
        </w:rPr>
      </w:pPr>
    </w:p>
    <w:p w:rsidR="000D1E62" w:rsidRDefault="000142E1">
      <w:pPr>
        <w:pStyle w:val="a3"/>
        <w:spacing w:before="56" w:line="331" w:lineRule="auto"/>
        <w:ind w:left="222" w:right="440"/>
        <w:jc w:val="both"/>
      </w:pPr>
      <w:r>
        <w:rPr>
          <w:spacing w:val="-9"/>
        </w:rPr>
        <w:t>容，通过开展集中学习、专题讨论、考察拓展等形式提高辅导员</w:t>
      </w:r>
      <w:r>
        <w:rPr>
          <w:spacing w:val="-5"/>
        </w:rPr>
        <w:t>的业务水平和能力素质。要创新学习载体、丰富学习内容，利用好新媒体平台，发挥好各级少先队名师工作室的带头作用。</w:t>
      </w:r>
    </w:p>
    <w:p w:rsidR="000D1E62" w:rsidRDefault="000142E1">
      <w:pPr>
        <w:pStyle w:val="a3"/>
        <w:ind w:left="862"/>
        <w:rPr>
          <w:rFonts w:ascii="黑体" w:eastAsia="黑体"/>
        </w:rPr>
      </w:pPr>
      <w:r>
        <w:rPr>
          <w:rFonts w:ascii="黑体" w:eastAsia="黑体" w:hint="eastAsia"/>
        </w:rPr>
        <w:t>六、活动要求</w:t>
      </w:r>
    </w:p>
    <w:p w:rsidR="000D1E62" w:rsidRDefault="000142E1">
      <w:pPr>
        <w:pStyle w:val="a3"/>
        <w:spacing w:before="157" w:line="331" w:lineRule="auto"/>
        <w:ind w:left="222" w:right="378" w:firstLine="639"/>
        <w:jc w:val="both"/>
      </w:pPr>
      <w:r>
        <w:t>（一</w:t>
      </w:r>
      <w:r>
        <w:rPr>
          <w:spacing w:val="-11"/>
        </w:rPr>
        <w:t>）</w:t>
      </w:r>
      <w:r>
        <w:rPr>
          <w:spacing w:val="-4"/>
        </w:rPr>
        <w:t>高度重视，精心组织。各县</w:t>
      </w:r>
      <w:r>
        <w:t>（市</w:t>
      </w:r>
      <w:r>
        <w:rPr>
          <w:spacing w:val="-11"/>
        </w:rPr>
        <w:t>）</w:t>
      </w:r>
      <w:r>
        <w:rPr>
          <w:spacing w:val="-2"/>
        </w:rPr>
        <w:t>区要高度重视，精</w:t>
      </w:r>
      <w:r>
        <w:rPr>
          <w:spacing w:val="-9"/>
        </w:rPr>
        <w:t>心组织，加强协调，形成学校、家庭、社会三方合力，并建立有</w:t>
      </w:r>
      <w:r>
        <w:rPr>
          <w:spacing w:val="-11"/>
        </w:rPr>
        <w:t>效的工作机制，明确各自的职责，抓好落实。各基层学校少先队</w:t>
      </w:r>
      <w:r>
        <w:rPr>
          <w:spacing w:val="-13"/>
        </w:rPr>
        <w:t>要在各县</w:t>
      </w:r>
      <w:r>
        <w:t>（市</w:t>
      </w:r>
      <w:r>
        <w:rPr>
          <w:spacing w:val="-15"/>
        </w:rPr>
        <w:t>）</w:t>
      </w:r>
      <w:r>
        <w:rPr>
          <w:spacing w:val="-3"/>
        </w:rPr>
        <w:t>区教育主管部门、少工委的指导下，认真做好相</w:t>
      </w:r>
      <w:r>
        <w:rPr>
          <w:spacing w:val="-1"/>
        </w:rPr>
        <w:t>关的组织工作，加强安全和卫生意识教育，确保活动顺利进行。</w:t>
      </w:r>
      <w:r>
        <w:rPr>
          <w:spacing w:val="-9"/>
        </w:rPr>
        <w:t>各县</w:t>
      </w:r>
      <w:r>
        <w:t>（市</w:t>
      </w:r>
      <w:r>
        <w:rPr>
          <w:spacing w:val="-16"/>
        </w:rPr>
        <w:t>）</w:t>
      </w:r>
      <w:r>
        <w:rPr>
          <w:spacing w:val="-5"/>
        </w:rPr>
        <w:t>区少工委主任、总辅、各级少先队工作者在暑期至少要参加一次小队活动，并形成工作信息报送至市少工委邮箱。</w:t>
      </w:r>
    </w:p>
    <w:p w:rsidR="000D1E62" w:rsidRDefault="000142E1">
      <w:pPr>
        <w:pStyle w:val="a3"/>
        <w:spacing w:before="1" w:line="331" w:lineRule="auto"/>
        <w:ind w:left="222" w:right="438" w:firstLine="639"/>
        <w:jc w:val="both"/>
      </w:pPr>
      <w:r>
        <w:rPr>
          <w:spacing w:val="-1"/>
        </w:rPr>
        <w:t>（</w:t>
      </w:r>
      <w:r>
        <w:t>二</w:t>
      </w:r>
      <w:r>
        <w:rPr>
          <w:spacing w:val="-14"/>
        </w:rPr>
        <w:t>）</w:t>
      </w:r>
      <w:r>
        <w:rPr>
          <w:spacing w:val="-5"/>
        </w:rPr>
        <w:t>整合资源，注重实效。各县</w:t>
      </w:r>
      <w:r>
        <w:t>（市</w:t>
      </w:r>
      <w:r>
        <w:rPr>
          <w:spacing w:val="-14"/>
        </w:rPr>
        <w:t>）</w:t>
      </w:r>
      <w:r>
        <w:t>区要积极鼓励学校</w:t>
      </w:r>
      <w:r>
        <w:rPr>
          <w:spacing w:val="-19"/>
        </w:rPr>
        <w:t>整合校内外各方资源，在人物选择、活动设计、新闻宣传等方面寻</w:t>
      </w:r>
      <w:r>
        <w:rPr>
          <w:spacing w:val="-24"/>
        </w:rPr>
        <w:t>求多方支持。要结合实际，根据学校特色和队员特点，分年级有侧重进行活动策划，引导少先队员们设计科学、合理的活动方案。</w:t>
      </w:r>
    </w:p>
    <w:p w:rsidR="000D1E62" w:rsidRDefault="000142E1">
      <w:pPr>
        <w:pStyle w:val="a3"/>
        <w:spacing w:line="331" w:lineRule="auto"/>
        <w:ind w:left="222" w:right="438" w:firstLine="639"/>
        <w:jc w:val="both"/>
      </w:pPr>
      <w:r>
        <w:rPr>
          <w:spacing w:val="-1"/>
        </w:rPr>
        <w:t>（</w:t>
      </w:r>
      <w:r>
        <w:t>三</w:t>
      </w:r>
      <w:r>
        <w:rPr>
          <w:spacing w:val="-14"/>
        </w:rPr>
        <w:t>）</w:t>
      </w:r>
      <w:r>
        <w:rPr>
          <w:spacing w:val="-5"/>
        </w:rPr>
        <w:t>及时总结，广泛宣传。各县</w:t>
      </w:r>
      <w:r>
        <w:t>（市</w:t>
      </w:r>
      <w:r>
        <w:rPr>
          <w:spacing w:val="-14"/>
        </w:rPr>
        <w:t>）</w:t>
      </w:r>
      <w:r>
        <w:t>区要及时总结暑期</w:t>
      </w:r>
      <w:r>
        <w:rPr>
          <w:spacing w:val="-6"/>
        </w:rPr>
        <w:t>社会实践活动的成效</w:t>
      </w:r>
      <w:r>
        <w:rPr>
          <w:spacing w:val="-6"/>
        </w:rPr>
        <w:t>和亮点，及时上报活动信息。要加大宣传力</w:t>
      </w:r>
      <w:r>
        <w:rPr>
          <w:spacing w:val="-8"/>
        </w:rPr>
        <w:t>度，通过各类媒体进行宣传报道，在基层学校网站、微博、微信中以</w:t>
      </w:r>
      <w:r>
        <w:rPr>
          <w:spacing w:val="-8"/>
        </w:rPr>
        <w:t>“</w:t>
      </w:r>
      <w:r>
        <w:rPr>
          <w:spacing w:val="-8"/>
        </w:rPr>
        <w:t>争做新时代好队员</w:t>
      </w:r>
      <w:r>
        <w:rPr>
          <w:spacing w:val="-8"/>
        </w:rPr>
        <w:t>”</w:t>
      </w:r>
      <w:r>
        <w:rPr>
          <w:spacing w:val="-8"/>
        </w:rPr>
        <w:t>为主题做好宣传、交流，展示活动成果，扩大活动影响。</w:t>
      </w:r>
    </w:p>
    <w:p w:rsidR="000D1E62" w:rsidRDefault="000142E1">
      <w:pPr>
        <w:pStyle w:val="a3"/>
        <w:spacing w:before="2"/>
        <w:ind w:right="440"/>
        <w:jc w:val="right"/>
      </w:pPr>
      <w:r>
        <w:t>（四</w:t>
      </w:r>
      <w:r>
        <w:rPr>
          <w:spacing w:val="-16"/>
        </w:rPr>
        <w:t>）</w:t>
      </w:r>
      <w:r>
        <w:rPr>
          <w:spacing w:val="-6"/>
        </w:rPr>
        <w:t>请各县</w:t>
      </w:r>
      <w:r>
        <w:t>（市</w:t>
      </w:r>
      <w:r>
        <w:rPr>
          <w:spacing w:val="-16"/>
        </w:rPr>
        <w:t>）</w:t>
      </w:r>
      <w:r>
        <w:rPr>
          <w:spacing w:val="-8"/>
        </w:rPr>
        <w:t>区将上报材料收集完成后，于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>9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42"/>
        </w:rPr>
        <w:t>月</w:t>
      </w:r>
      <w:r>
        <w:rPr>
          <w:spacing w:val="-42"/>
        </w:rPr>
        <w:t xml:space="preserve"> </w:t>
      </w:r>
      <w:r>
        <w:rPr>
          <w:rFonts w:ascii="Times New Roman" w:eastAsia="Times New Roman"/>
        </w:rPr>
        <w:t>8</w:t>
      </w:r>
      <w:r>
        <w:rPr>
          <w:rFonts w:ascii="Times New Roman" w:eastAsia="Times New Roman"/>
          <w:spacing w:val="-2"/>
        </w:rPr>
        <w:t xml:space="preserve"> </w:t>
      </w:r>
      <w:r>
        <w:t>日</w:t>
      </w:r>
    </w:p>
    <w:p w:rsidR="000D1E62" w:rsidRDefault="000142E1">
      <w:pPr>
        <w:pStyle w:val="a3"/>
        <w:spacing w:before="155"/>
        <w:ind w:right="439"/>
        <w:jc w:val="right"/>
        <w:rPr>
          <w:rFonts w:ascii="Times New Roman" w:eastAsia="Times New Roman"/>
        </w:rPr>
      </w:pPr>
      <w:r>
        <w:rPr>
          <w:spacing w:val="-9"/>
        </w:rPr>
        <w:t>之前将纸质材料寄送至市少工委办公室</w:t>
      </w:r>
      <w:r>
        <w:t>（</w:t>
      </w:r>
      <w:r>
        <w:rPr>
          <w:spacing w:val="-27"/>
        </w:rPr>
        <w:t>地址：合肥市东流路</w:t>
      </w:r>
      <w:r>
        <w:rPr>
          <w:spacing w:val="-27"/>
        </w:rPr>
        <w:t xml:space="preserve"> </w:t>
      </w:r>
      <w:r>
        <w:rPr>
          <w:rFonts w:ascii="Times New Roman" w:eastAsia="Times New Roman"/>
        </w:rPr>
        <w:t>100</w:t>
      </w:r>
    </w:p>
    <w:p w:rsidR="000D1E62" w:rsidRDefault="000142E1">
      <w:pPr>
        <w:pStyle w:val="a3"/>
        <w:spacing w:before="157"/>
        <w:ind w:right="437"/>
        <w:jc w:val="right"/>
      </w:pPr>
      <w:r>
        <w:t>号政务中心</w:t>
      </w:r>
      <w:r>
        <w:t xml:space="preserve"> </w:t>
      </w:r>
      <w:r>
        <w:rPr>
          <w:rFonts w:ascii="Times New Roman" w:eastAsia="Times New Roman"/>
        </w:rPr>
        <w:t xml:space="preserve">A  </w:t>
      </w:r>
      <w:r>
        <w:rPr>
          <w:spacing w:val="1"/>
        </w:rPr>
        <w:t>座</w:t>
      </w:r>
      <w:r>
        <w:rPr>
          <w:spacing w:val="1"/>
        </w:rPr>
        <w:t xml:space="preserve"> </w:t>
      </w:r>
      <w:r>
        <w:rPr>
          <w:rFonts w:ascii="Times New Roman" w:eastAsia="Times New Roman"/>
        </w:rPr>
        <w:t>0810</w:t>
      </w:r>
      <w:r>
        <w:rPr>
          <w:rFonts w:ascii="Times New Roman" w:eastAsia="Times New Roman"/>
          <w:spacing w:val="1"/>
        </w:rPr>
        <w:t xml:space="preserve">  </w:t>
      </w:r>
      <w:r>
        <w:t>团市委少年部），电子材料发送至邮箱</w:t>
      </w:r>
    </w:p>
    <w:p w:rsidR="000D1E62" w:rsidRDefault="000D1E62">
      <w:pPr>
        <w:jc w:val="right"/>
        <w:sectPr w:rsidR="000D1E62">
          <w:pgSz w:w="11910" w:h="16840"/>
          <w:pgMar w:top="1600" w:right="1060" w:bottom="1620" w:left="1280" w:header="0" w:footer="1427" w:gutter="0"/>
          <w:cols w:space="720"/>
        </w:sectPr>
      </w:pPr>
    </w:p>
    <w:p w:rsidR="000D1E62" w:rsidRDefault="000D1E62">
      <w:pPr>
        <w:pStyle w:val="a3"/>
        <w:rPr>
          <w:sz w:val="20"/>
        </w:rPr>
      </w:pPr>
    </w:p>
    <w:p w:rsidR="000D1E62" w:rsidRDefault="000D1E62">
      <w:pPr>
        <w:pStyle w:val="a3"/>
        <w:spacing w:before="3"/>
        <w:rPr>
          <w:sz w:val="15"/>
        </w:rPr>
      </w:pPr>
    </w:p>
    <w:p w:rsidR="000D1E62" w:rsidRDefault="000142E1">
      <w:pPr>
        <w:pStyle w:val="a3"/>
        <w:spacing w:before="65"/>
        <w:ind w:left="222"/>
      </w:pPr>
      <w:hyperlink r:id="rId11">
        <w:r>
          <w:rPr>
            <w:rFonts w:ascii="Times New Roman" w:eastAsia="Times New Roman"/>
          </w:rPr>
          <w:t>hftswsnb@163.com</w:t>
        </w:r>
      </w:hyperlink>
      <w:r>
        <w:t>。</w:t>
      </w:r>
    </w:p>
    <w:p w:rsidR="000D1E62" w:rsidRDefault="000142E1">
      <w:pPr>
        <w:pStyle w:val="a3"/>
        <w:tabs>
          <w:tab w:val="left" w:pos="4482"/>
        </w:tabs>
        <w:spacing w:before="157" w:line="331" w:lineRule="auto"/>
        <w:ind w:left="222" w:right="276" w:firstLine="639"/>
      </w:pPr>
      <w:r>
        <w:rPr>
          <w:spacing w:val="-1"/>
        </w:rPr>
        <w:t>（五</w:t>
      </w:r>
      <w:r>
        <w:rPr>
          <w:spacing w:val="-74"/>
        </w:rPr>
        <w:t>）</w:t>
      </w:r>
      <w:r>
        <w:rPr>
          <w:spacing w:val="-1"/>
        </w:rPr>
        <w:t>材料上</w:t>
      </w:r>
      <w:r>
        <w:t>报后</w:t>
      </w:r>
      <w:r>
        <w:rPr>
          <w:spacing w:val="-74"/>
        </w:rPr>
        <w:t>，</w:t>
      </w:r>
      <w:r>
        <w:t>将评选优秀组织奖</w:t>
      </w:r>
      <w:r>
        <w:rPr>
          <w:spacing w:val="-75"/>
        </w:rPr>
        <w:t>、</w:t>
      </w:r>
      <w:r>
        <w:t>优秀雏鹰假日小队、优秀指导老师等奖</w:t>
      </w:r>
      <w:r>
        <w:rPr>
          <w:spacing w:val="-141"/>
        </w:rPr>
        <w:t>项</w:t>
      </w:r>
      <w:r>
        <w:t>（附件</w:t>
      </w:r>
      <w:r>
        <w:rPr>
          <w:spacing w:val="-82"/>
        </w:rPr>
        <w:t xml:space="preserve">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</w:rPr>
        <w:tab/>
      </w:r>
      <w:r>
        <w:t>合肥市</w:t>
      </w:r>
      <w:r>
        <w:rPr>
          <w:spacing w:val="-82"/>
        </w:rPr>
        <w:t xml:space="preserve"> </w:t>
      </w:r>
      <w:r>
        <w:rPr>
          <w:rFonts w:ascii="Times New Roman" w:eastAsia="Times New Roman"/>
        </w:rPr>
        <w:t>2019</w:t>
      </w:r>
      <w:r>
        <w:rPr>
          <w:rFonts w:ascii="Times New Roman" w:eastAsia="Times New Roman"/>
          <w:spacing w:val="-2"/>
        </w:rPr>
        <w:t xml:space="preserve"> </w:t>
      </w:r>
      <w:r>
        <w:t>年暑假优秀雏鹰假日小队评选标准）。</w:t>
      </w:r>
    </w:p>
    <w:p w:rsidR="000D1E62" w:rsidRDefault="000142E1">
      <w:pPr>
        <w:pStyle w:val="a3"/>
        <w:ind w:left="861"/>
      </w:pPr>
      <w:r>
        <w:t>联</w:t>
      </w:r>
      <w:r>
        <w:t xml:space="preserve"> </w:t>
      </w:r>
      <w:r>
        <w:t>系</w:t>
      </w:r>
      <w:r>
        <w:t xml:space="preserve"> </w:t>
      </w:r>
      <w:r>
        <w:t>人：</w:t>
      </w:r>
      <w:proofErr w:type="gramStart"/>
      <w:r>
        <w:t>许丹然</w:t>
      </w:r>
      <w:proofErr w:type="gramEnd"/>
    </w:p>
    <w:p w:rsidR="000D1E62" w:rsidRDefault="000142E1">
      <w:pPr>
        <w:pStyle w:val="a3"/>
        <w:spacing w:before="157"/>
        <w:ind w:left="861"/>
        <w:rPr>
          <w:rFonts w:ascii="Times New Roman" w:eastAsia="Times New Roman"/>
        </w:rPr>
      </w:pPr>
      <w:r>
        <w:t>联系电话：</w:t>
      </w:r>
      <w:r>
        <w:rPr>
          <w:rFonts w:ascii="Times New Roman" w:eastAsia="Times New Roman"/>
        </w:rPr>
        <w:t>0551-63537570</w:t>
      </w:r>
    </w:p>
    <w:p w:rsidR="000D1E62" w:rsidRDefault="000142E1">
      <w:pPr>
        <w:pStyle w:val="a3"/>
        <w:tabs>
          <w:tab w:val="left" w:pos="1821"/>
        </w:tabs>
        <w:spacing w:before="155"/>
        <w:ind w:left="861"/>
        <w:rPr>
          <w:rFonts w:ascii="Times New Roman" w:eastAsia="Times New Roman"/>
        </w:rPr>
      </w:pPr>
      <w:r>
        <w:t>邮</w:t>
      </w:r>
      <w:r>
        <w:tab/>
      </w:r>
      <w:r>
        <w:t>箱：</w:t>
      </w:r>
      <w:hyperlink r:id="rId12">
        <w:r>
          <w:rPr>
            <w:rFonts w:ascii="Times New Roman" w:eastAsia="Times New Roman"/>
          </w:rPr>
          <w:t>hftswsnb@163.com</w:t>
        </w:r>
      </w:hyperlink>
    </w:p>
    <w:p w:rsidR="000D1E62" w:rsidRDefault="000142E1">
      <w:pPr>
        <w:pStyle w:val="a3"/>
        <w:tabs>
          <w:tab w:val="left" w:pos="1821"/>
        </w:tabs>
        <w:spacing w:before="156" w:line="331" w:lineRule="auto"/>
        <w:ind w:left="222" w:right="439" w:firstLine="639"/>
      </w:pPr>
      <w:r>
        <w:t>地</w:t>
      </w:r>
      <w:r>
        <w:tab/>
      </w:r>
      <w:r>
        <w:t>址：合肥市东流路</w:t>
      </w:r>
      <w:r>
        <w:rPr>
          <w:spacing w:val="-78"/>
        </w:rPr>
        <w:t xml:space="preserve"> </w:t>
      </w:r>
      <w:r>
        <w:rPr>
          <w:rFonts w:ascii="Times New Roman" w:eastAsia="Times New Roman"/>
        </w:rPr>
        <w:t>100</w:t>
      </w:r>
      <w:r>
        <w:rPr>
          <w:rFonts w:ascii="Times New Roman" w:eastAsia="Times New Roman"/>
          <w:spacing w:val="3"/>
        </w:rPr>
        <w:t xml:space="preserve"> </w:t>
      </w:r>
      <w:r>
        <w:t>号政务中心</w:t>
      </w:r>
      <w:r>
        <w:rPr>
          <w:spacing w:val="-77"/>
        </w:rPr>
        <w:t xml:space="preserve"> 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2"/>
        </w:rPr>
        <w:t xml:space="preserve"> </w:t>
      </w:r>
      <w:r>
        <w:t>座</w:t>
      </w:r>
      <w:r>
        <w:rPr>
          <w:spacing w:val="-77"/>
        </w:rPr>
        <w:t xml:space="preserve"> </w:t>
      </w:r>
      <w:r>
        <w:rPr>
          <w:rFonts w:ascii="Times New Roman" w:eastAsia="Times New Roman"/>
        </w:rPr>
        <w:t>0810</w:t>
      </w:r>
      <w:r>
        <w:rPr>
          <w:rFonts w:ascii="Times New Roman" w:eastAsia="Times New Roman"/>
          <w:spacing w:val="3"/>
        </w:rPr>
        <w:t xml:space="preserve"> </w:t>
      </w:r>
      <w:r>
        <w:t>团市委少年部</w:t>
      </w:r>
    </w:p>
    <w:p w:rsidR="000D1E62" w:rsidRDefault="000142E1">
      <w:pPr>
        <w:pStyle w:val="a3"/>
        <w:tabs>
          <w:tab w:val="left" w:pos="1821"/>
        </w:tabs>
        <w:ind w:left="861"/>
        <w:rPr>
          <w:rFonts w:ascii="Times New Roman" w:eastAsia="Times New Roman"/>
        </w:rPr>
      </w:pPr>
      <w:r>
        <w:t>邮</w:t>
      </w:r>
      <w:r>
        <w:tab/>
      </w:r>
      <w:r>
        <w:t>编：</w:t>
      </w:r>
      <w:r>
        <w:rPr>
          <w:rFonts w:ascii="Times New Roman" w:eastAsia="Times New Roman"/>
        </w:rPr>
        <w:t>230071</w:t>
      </w:r>
    </w:p>
    <w:p w:rsidR="000D1E62" w:rsidRDefault="000D1E62">
      <w:pPr>
        <w:pStyle w:val="a3"/>
        <w:rPr>
          <w:rFonts w:ascii="Times New Roman"/>
          <w:sz w:val="34"/>
        </w:rPr>
      </w:pPr>
    </w:p>
    <w:p w:rsidR="000D1E62" w:rsidRDefault="000D1E62">
      <w:pPr>
        <w:pStyle w:val="a3"/>
        <w:spacing w:before="10"/>
        <w:rPr>
          <w:rFonts w:ascii="Times New Roman"/>
          <w:sz w:val="28"/>
        </w:rPr>
      </w:pPr>
    </w:p>
    <w:p w:rsidR="000D1E62" w:rsidRDefault="000142E1">
      <w:pPr>
        <w:pStyle w:val="a3"/>
        <w:ind w:right="3100"/>
        <w:jc w:val="right"/>
      </w:pPr>
      <w:r>
        <w:rPr>
          <w:spacing w:val="-1"/>
        </w:rPr>
        <w:t>附件：</w:t>
      </w:r>
      <w:r>
        <w:rPr>
          <w:rFonts w:ascii="Times New Roman" w:eastAsia="Times New Roman"/>
          <w:spacing w:val="-1"/>
        </w:rPr>
        <w:t>1</w:t>
      </w:r>
      <w:r>
        <w:rPr>
          <w:spacing w:val="-1"/>
        </w:rPr>
        <w:t>．雏鹰假日小队活动情况反馈表</w:t>
      </w:r>
    </w:p>
    <w:p w:rsidR="000D1E62" w:rsidRDefault="000142E1">
      <w:pPr>
        <w:pStyle w:val="a4"/>
        <w:numPr>
          <w:ilvl w:val="0"/>
          <w:numId w:val="1"/>
        </w:numPr>
        <w:tabs>
          <w:tab w:val="left" w:pos="481"/>
        </w:tabs>
        <w:spacing w:before="155"/>
        <w:ind w:right="3100" w:hanging="2303"/>
        <w:jc w:val="right"/>
        <w:rPr>
          <w:sz w:val="32"/>
        </w:rPr>
      </w:pPr>
      <w:r>
        <w:rPr>
          <w:spacing w:val="-1"/>
          <w:sz w:val="32"/>
        </w:rPr>
        <w:t>雏鹰假日小队活动手册汇总表</w:t>
      </w:r>
    </w:p>
    <w:p w:rsidR="000D1E62" w:rsidRDefault="000142E1">
      <w:pPr>
        <w:pStyle w:val="a4"/>
        <w:numPr>
          <w:ilvl w:val="0"/>
          <w:numId w:val="1"/>
        </w:numPr>
        <w:tabs>
          <w:tab w:val="left" w:pos="2303"/>
        </w:tabs>
        <w:spacing w:before="157"/>
        <w:ind w:hanging="482"/>
        <w:rPr>
          <w:sz w:val="32"/>
        </w:rPr>
      </w:pPr>
      <w:r>
        <w:rPr>
          <w:sz w:val="32"/>
        </w:rPr>
        <w:t>红领巾微寻访活动汇总表</w:t>
      </w:r>
    </w:p>
    <w:p w:rsidR="000D1E62" w:rsidRDefault="000142E1">
      <w:pPr>
        <w:pStyle w:val="a4"/>
        <w:numPr>
          <w:ilvl w:val="0"/>
          <w:numId w:val="1"/>
        </w:numPr>
        <w:tabs>
          <w:tab w:val="left" w:pos="2303"/>
        </w:tabs>
        <w:spacing w:before="156"/>
        <w:ind w:hanging="482"/>
        <w:rPr>
          <w:sz w:val="32"/>
        </w:rPr>
      </w:pPr>
      <w:r>
        <w:rPr>
          <w:spacing w:val="-21"/>
          <w:sz w:val="32"/>
        </w:rPr>
        <w:t>合肥市</w:t>
      </w:r>
      <w:r>
        <w:rPr>
          <w:spacing w:val="-21"/>
          <w:sz w:val="32"/>
        </w:rPr>
        <w:t xml:space="preserve"> </w:t>
      </w:r>
      <w:r>
        <w:rPr>
          <w:rFonts w:ascii="Times New Roman" w:eastAsia="Times New Roman"/>
          <w:sz w:val="32"/>
        </w:rPr>
        <w:t>2019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z w:val="32"/>
        </w:rPr>
        <w:t>年暑假优秀雏鹰假日小队评选标准</w:t>
      </w:r>
    </w:p>
    <w:p w:rsidR="000D1E62" w:rsidRDefault="000142E1">
      <w:pPr>
        <w:pStyle w:val="a4"/>
        <w:numPr>
          <w:ilvl w:val="0"/>
          <w:numId w:val="1"/>
        </w:numPr>
        <w:tabs>
          <w:tab w:val="left" w:pos="2303"/>
        </w:tabs>
        <w:spacing w:before="155"/>
        <w:ind w:hanging="482"/>
        <w:rPr>
          <w:sz w:val="32"/>
        </w:rPr>
      </w:pPr>
      <w:r>
        <w:rPr>
          <w:spacing w:val="-21"/>
          <w:sz w:val="32"/>
        </w:rPr>
        <w:t>合肥市</w:t>
      </w:r>
      <w:r>
        <w:rPr>
          <w:spacing w:val="-21"/>
          <w:sz w:val="32"/>
        </w:rPr>
        <w:t xml:space="preserve"> </w:t>
      </w:r>
      <w:r>
        <w:rPr>
          <w:rFonts w:ascii="Times New Roman" w:eastAsia="Times New Roman"/>
          <w:spacing w:val="-5"/>
          <w:sz w:val="32"/>
        </w:rPr>
        <w:t>112</w:t>
      </w:r>
      <w:r>
        <w:rPr>
          <w:rFonts w:ascii="Times New Roman" w:eastAsia="Times New Roman"/>
          <w:spacing w:val="-1"/>
          <w:sz w:val="32"/>
        </w:rPr>
        <w:t xml:space="preserve"> </w:t>
      </w:r>
      <w:proofErr w:type="gramStart"/>
      <w:r>
        <w:rPr>
          <w:sz w:val="32"/>
        </w:rPr>
        <w:t>个</w:t>
      </w:r>
      <w:proofErr w:type="gramEnd"/>
      <w:r>
        <w:rPr>
          <w:sz w:val="32"/>
        </w:rPr>
        <w:t>建档立</w:t>
      </w:r>
      <w:proofErr w:type="gramStart"/>
      <w:r>
        <w:rPr>
          <w:sz w:val="32"/>
        </w:rPr>
        <w:t>卡贫困</w:t>
      </w:r>
      <w:proofErr w:type="gramEnd"/>
      <w:r>
        <w:rPr>
          <w:sz w:val="32"/>
        </w:rPr>
        <w:t>村名单</w:t>
      </w:r>
    </w:p>
    <w:p w:rsidR="000D1E62" w:rsidRDefault="000D1E62">
      <w:pPr>
        <w:pStyle w:val="a3"/>
        <w:rPr>
          <w:sz w:val="20"/>
        </w:rPr>
      </w:pPr>
    </w:p>
    <w:p w:rsidR="000D1E62" w:rsidRDefault="000D1E62">
      <w:pPr>
        <w:pStyle w:val="a3"/>
        <w:rPr>
          <w:sz w:val="20"/>
        </w:rPr>
      </w:pPr>
    </w:p>
    <w:p w:rsidR="000D1E62" w:rsidRDefault="000D1E62">
      <w:pPr>
        <w:pStyle w:val="a3"/>
        <w:rPr>
          <w:sz w:val="20"/>
        </w:rPr>
      </w:pPr>
    </w:p>
    <w:p w:rsidR="000D1E62" w:rsidRDefault="000D1E62">
      <w:pPr>
        <w:pStyle w:val="a3"/>
        <w:rPr>
          <w:sz w:val="20"/>
        </w:rPr>
      </w:pPr>
    </w:p>
    <w:p w:rsidR="000D1E62" w:rsidRDefault="00CC3D5E">
      <w:pPr>
        <w:pStyle w:val="a3"/>
        <w:rPr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5EF66" wp14:editId="38FE17C3">
                <wp:simplePos x="0" y="0"/>
                <wp:positionH relativeFrom="column">
                  <wp:posOffset>560070</wp:posOffset>
                </wp:positionH>
                <wp:positionV relativeFrom="paragraph">
                  <wp:posOffset>57785</wp:posOffset>
                </wp:positionV>
                <wp:extent cx="1830070" cy="1639570"/>
                <wp:effectExtent l="0" t="0" r="17780" b="17780"/>
                <wp:wrapNone/>
                <wp:docPr id="1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070" cy="163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1E62" w:rsidRDefault="000D1E62">
                            <w:pPr>
                              <w:rPr>
                                <w:sz w:val="32"/>
                              </w:rPr>
                            </w:pPr>
                          </w:p>
                          <w:p w:rsidR="000D1E62" w:rsidRDefault="000142E1">
                            <w:pPr>
                              <w:spacing w:before="23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共青团合肥市委员会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7" type="#_x0000_t202" style="position:absolute;margin-left:44.1pt;margin-top:4.55pt;width:144.1pt;height:1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" filled="f" stroked="f">
                <v:textbox inset="0,0,0,0">
                  <w:txbxContent>
                    <w:p w:rsidR="000D1E62" w:rsidRDefault="000D1E62">
                      <w:pPr>
                        <w:rPr>
                          <w:sz w:val="32"/>
                        </w:rPr>
                      </w:pPr>
                    </w:p>
                    <w:p w:rsidR="000D1E62" w:rsidRDefault="000142E1">
                      <w:pPr>
                        <w:spacing w:before="238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共青团合肥市委员会</w:t>
                      </w:r>
                    </w:p>
                  </w:txbxContent>
                </v:textbox>
              </v:shape>
            </w:pict>
          </mc:Fallback>
        </mc:AlternateContent>
      </w:r>
    </w:p>
    <w:p w:rsidR="000D1E62" w:rsidRDefault="000D1E62">
      <w:pPr>
        <w:pStyle w:val="a3"/>
        <w:rPr>
          <w:sz w:val="20"/>
        </w:rPr>
      </w:pPr>
      <w:bookmarkStart w:id="0" w:name="_GoBack"/>
      <w:bookmarkEnd w:id="0"/>
    </w:p>
    <w:p w:rsidR="000D1E62" w:rsidRDefault="000D1E62">
      <w:pPr>
        <w:pStyle w:val="a3"/>
        <w:spacing w:before="6"/>
        <w:rPr>
          <w:sz w:val="20"/>
        </w:rPr>
      </w:pPr>
    </w:p>
    <w:p w:rsidR="000D1E62" w:rsidRDefault="000142E1">
      <w:pPr>
        <w:pStyle w:val="a3"/>
        <w:spacing w:before="55"/>
        <w:ind w:left="4751"/>
      </w:pPr>
      <w:r>
        <w:t>少先队合肥市工作委员会</w:t>
      </w:r>
    </w:p>
    <w:p w:rsidR="000D1E62" w:rsidRDefault="000142E1">
      <w:pPr>
        <w:pStyle w:val="a3"/>
        <w:spacing w:before="157"/>
        <w:ind w:left="5361"/>
      </w:pPr>
      <w:r>
        <w:rPr>
          <w:rFonts w:ascii="Times New Roman" w:eastAsia="Times New Roman"/>
        </w:rPr>
        <w:t xml:space="preserve">2019 </w:t>
      </w:r>
      <w:r>
        <w:t>年</w:t>
      </w:r>
      <w:r>
        <w:t xml:space="preserve"> </w:t>
      </w:r>
      <w:r>
        <w:rPr>
          <w:rFonts w:ascii="Times New Roman" w:eastAsia="Times New Roman"/>
        </w:rPr>
        <w:t xml:space="preserve">6 </w:t>
      </w:r>
      <w:r>
        <w:t>月</w:t>
      </w:r>
      <w:r>
        <w:t xml:space="preserve"> </w:t>
      </w:r>
      <w:r>
        <w:rPr>
          <w:rFonts w:ascii="Times New Roman" w:eastAsia="Times New Roman"/>
        </w:rPr>
        <w:t xml:space="preserve">17 </w:t>
      </w:r>
      <w:r>
        <w:t>日</w:t>
      </w:r>
    </w:p>
    <w:p w:rsidR="000D1E62" w:rsidRDefault="000D1E62">
      <w:pPr>
        <w:sectPr w:rsidR="000D1E62">
          <w:pgSz w:w="11910" w:h="16840"/>
          <w:pgMar w:top="1600" w:right="1060" w:bottom="1620" w:left="1280" w:header="0" w:footer="1427" w:gutter="0"/>
          <w:cols w:space="720"/>
        </w:sectPr>
      </w:pPr>
    </w:p>
    <w:p w:rsidR="000D1E62" w:rsidRDefault="000D1E62">
      <w:pPr>
        <w:pStyle w:val="a3"/>
        <w:rPr>
          <w:sz w:val="20"/>
        </w:rPr>
      </w:pPr>
    </w:p>
    <w:p w:rsidR="000D1E62" w:rsidRDefault="000D1E62">
      <w:pPr>
        <w:pStyle w:val="a3"/>
        <w:spacing w:before="12"/>
        <w:rPr>
          <w:sz w:val="16"/>
        </w:rPr>
      </w:pPr>
    </w:p>
    <w:p w:rsidR="000D1E62" w:rsidRDefault="000D1E62">
      <w:pPr>
        <w:rPr>
          <w:sz w:val="16"/>
        </w:rPr>
        <w:sectPr w:rsidR="000D1E62">
          <w:pgSz w:w="11910" w:h="16840"/>
          <w:pgMar w:top="1600" w:right="1060" w:bottom="1620" w:left="1280" w:header="0" w:footer="1427" w:gutter="0"/>
          <w:cols w:space="720"/>
        </w:sectPr>
      </w:pPr>
    </w:p>
    <w:p w:rsidR="000D1E62" w:rsidRDefault="000142E1">
      <w:pPr>
        <w:pStyle w:val="a3"/>
        <w:spacing w:before="65"/>
        <w:ind w:left="222"/>
        <w:rPr>
          <w:rFonts w:ascii="Times New Roman" w:eastAsia="Times New Roman"/>
        </w:rPr>
      </w:pPr>
      <w:r>
        <w:rPr>
          <w:rFonts w:ascii="黑体" w:eastAsia="黑体" w:hint="eastAsia"/>
          <w:spacing w:val="-27"/>
        </w:rPr>
        <w:lastRenderedPageBreak/>
        <w:t>附件</w:t>
      </w:r>
      <w:r>
        <w:rPr>
          <w:rFonts w:ascii="黑体" w:eastAsia="黑体" w:hint="eastAsia"/>
          <w:spacing w:val="-27"/>
        </w:rPr>
        <w:t xml:space="preserve"> </w:t>
      </w:r>
      <w:r>
        <w:rPr>
          <w:rFonts w:ascii="Times New Roman" w:eastAsia="Times New Roman"/>
        </w:rPr>
        <w:t>1</w:t>
      </w:r>
    </w:p>
    <w:p w:rsidR="000D1E62" w:rsidRDefault="000142E1">
      <w:pPr>
        <w:pStyle w:val="a3"/>
        <w:spacing w:before="4"/>
        <w:rPr>
          <w:rFonts w:ascii="Times New Roman"/>
          <w:sz w:val="60"/>
        </w:rPr>
      </w:pPr>
      <w:r>
        <w:br w:type="column"/>
      </w:r>
    </w:p>
    <w:p w:rsidR="000D1E62" w:rsidRDefault="000142E1">
      <w:pPr>
        <w:pStyle w:val="1"/>
        <w:spacing w:before="0"/>
        <w:ind w:left="222" w:right="0"/>
        <w:jc w:val="left"/>
      </w:pPr>
      <w:r>
        <w:t>雏鹰假日小队活动情况反馈表</w:t>
      </w:r>
    </w:p>
    <w:p w:rsidR="000D1E62" w:rsidRDefault="000D1E62">
      <w:pPr>
        <w:sectPr w:rsidR="000D1E62">
          <w:type w:val="continuous"/>
          <w:pgSz w:w="11910" w:h="16840"/>
          <w:pgMar w:top="1600" w:right="1060" w:bottom="1620" w:left="1280" w:header="720" w:footer="720" w:gutter="0"/>
          <w:cols w:num="2" w:space="720" w:equalWidth="0">
            <w:col w:w="1143" w:space="447"/>
            <w:col w:w="7980"/>
          </w:cols>
        </w:sectPr>
      </w:pPr>
    </w:p>
    <w:p w:rsidR="000D1E62" w:rsidRDefault="000D1E62">
      <w:pPr>
        <w:pStyle w:val="a3"/>
        <w:spacing w:before="9"/>
        <w:rPr>
          <w:rFonts w:ascii="PMingLiU"/>
          <w:sz w:val="25"/>
        </w:rPr>
      </w:pPr>
    </w:p>
    <w:p w:rsidR="000D1E62" w:rsidRDefault="000142E1">
      <w:pPr>
        <w:pStyle w:val="a3"/>
        <w:spacing w:before="56"/>
        <w:ind w:left="222"/>
      </w:pPr>
      <w:r>
        <w:t>县市区：</w:t>
      </w:r>
    </w:p>
    <w:tbl>
      <w:tblPr>
        <w:tblW w:w="911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2916"/>
        <w:gridCol w:w="1538"/>
        <w:gridCol w:w="3020"/>
      </w:tblGrid>
      <w:tr w:rsidR="000D1E62">
        <w:trPr>
          <w:trHeight w:val="592"/>
        </w:trPr>
        <w:tc>
          <w:tcPr>
            <w:tcW w:w="1642" w:type="dxa"/>
          </w:tcPr>
          <w:p w:rsidR="000D1E62" w:rsidRDefault="000142E1">
            <w:pPr>
              <w:pStyle w:val="TableParagraph"/>
              <w:spacing w:before="151"/>
              <w:ind w:left="107"/>
              <w:jc w:val="left"/>
              <w:rPr>
                <w:sz w:val="32"/>
              </w:rPr>
            </w:pPr>
            <w:r>
              <w:rPr>
                <w:sz w:val="32"/>
              </w:rPr>
              <w:t>学校名称</w:t>
            </w:r>
          </w:p>
        </w:tc>
        <w:tc>
          <w:tcPr>
            <w:tcW w:w="2916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1538" w:type="dxa"/>
          </w:tcPr>
          <w:p w:rsidR="000D1E62" w:rsidRDefault="000142E1">
            <w:pPr>
              <w:pStyle w:val="TableParagraph"/>
              <w:spacing w:before="151"/>
              <w:ind w:right="31"/>
              <w:rPr>
                <w:sz w:val="32"/>
              </w:rPr>
            </w:pPr>
            <w:r>
              <w:rPr>
                <w:sz w:val="32"/>
              </w:rPr>
              <w:t>中队名称</w:t>
            </w:r>
          </w:p>
        </w:tc>
        <w:tc>
          <w:tcPr>
            <w:tcW w:w="302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</w:tr>
      <w:tr w:rsidR="000D1E62">
        <w:trPr>
          <w:trHeight w:val="592"/>
        </w:trPr>
        <w:tc>
          <w:tcPr>
            <w:tcW w:w="1642" w:type="dxa"/>
          </w:tcPr>
          <w:p w:rsidR="000D1E62" w:rsidRDefault="000142E1">
            <w:pPr>
              <w:pStyle w:val="TableParagraph"/>
              <w:spacing w:before="151"/>
              <w:ind w:left="107"/>
              <w:jc w:val="left"/>
              <w:rPr>
                <w:sz w:val="32"/>
              </w:rPr>
            </w:pPr>
            <w:r>
              <w:rPr>
                <w:sz w:val="32"/>
              </w:rPr>
              <w:t>小队名称</w:t>
            </w:r>
          </w:p>
        </w:tc>
        <w:tc>
          <w:tcPr>
            <w:tcW w:w="2916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1538" w:type="dxa"/>
          </w:tcPr>
          <w:p w:rsidR="000D1E62" w:rsidRDefault="000142E1">
            <w:pPr>
              <w:pStyle w:val="TableParagraph"/>
              <w:spacing w:before="151"/>
              <w:ind w:right="31"/>
              <w:rPr>
                <w:sz w:val="32"/>
              </w:rPr>
            </w:pPr>
            <w:r>
              <w:rPr>
                <w:sz w:val="32"/>
              </w:rPr>
              <w:t>队员人数</w:t>
            </w:r>
          </w:p>
        </w:tc>
        <w:tc>
          <w:tcPr>
            <w:tcW w:w="302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</w:tr>
      <w:tr w:rsidR="000D1E62">
        <w:trPr>
          <w:trHeight w:val="591"/>
        </w:trPr>
        <w:tc>
          <w:tcPr>
            <w:tcW w:w="1642" w:type="dxa"/>
          </w:tcPr>
          <w:p w:rsidR="000D1E62" w:rsidRDefault="000142E1">
            <w:pPr>
              <w:pStyle w:val="TableParagraph"/>
              <w:spacing w:before="151"/>
              <w:ind w:left="107"/>
              <w:jc w:val="left"/>
              <w:rPr>
                <w:sz w:val="32"/>
              </w:rPr>
            </w:pPr>
            <w:r>
              <w:rPr>
                <w:sz w:val="32"/>
              </w:rPr>
              <w:t>队员姓名</w:t>
            </w:r>
          </w:p>
        </w:tc>
        <w:tc>
          <w:tcPr>
            <w:tcW w:w="7474" w:type="dxa"/>
            <w:gridSpan w:val="3"/>
          </w:tcPr>
          <w:p w:rsidR="000D1E62" w:rsidRDefault="000142E1">
            <w:pPr>
              <w:pStyle w:val="TableParagraph"/>
              <w:spacing w:before="151"/>
              <w:ind w:left="107"/>
              <w:jc w:val="left"/>
              <w:rPr>
                <w:sz w:val="32"/>
              </w:rPr>
            </w:pPr>
            <w:r>
              <w:rPr>
                <w:sz w:val="32"/>
              </w:rPr>
              <w:t>（队长姓名排在第一位）</w:t>
            </w:r>
          </w:p>
        </w:tc>
      </w:tr>
      <w:tr w:rsidR="000D1E62">
        <w:trPr>
          <w:trHeight w:val="592"/>
        </w:trPr>
        <w:tc>
          <w:tcPr>
            <w:tcW w:w="1642" w:type="dxa"/>
          </w:tcPr>
          <w:p w:rsidR="000D1E62" w:rsidRDefault="000142E1">
            <w:pPr>
              <w:pStyle w:val="TableParagraph"/>
              <w:spacing w:before="151"/>
              <w:ind w:left="107"/>
              <w:jc w:val="left"/>
              <w:rPr>
                <w:sz w:val="32"/>
              </w:rPr>
            </w:pPr>
            <w:r>
              <w:rPr>
                <w:sz w:val="32"/>
              </w:rPr>
              <w:t>活动时间</w:t>
            </w:r>
          </w:p>
        </w:tc>
        <w:tc>
          <w:tcPr>
            <w:tcW w:w="2916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1538" w:type="dxa"/>
          </w:tcPr>
          <w:p w:rsidR="000D1E62" w:rsidRDefault="000142E1">
            <w:pPr>
              <w:pStyle w:val="TableParagraph"/>
              <w:tabs>
                <w:tab w:val="left" w:pos="959"/>
              </w:tabs>
              <w:spacing w:before="151"/>
              <w:ind w:right="30"/>
              <w:rPr>
                <w:sz w:val="32"/>
              </w:rPr>
            </w:pPr>
            <w:r>
              <w:rPr>
                <w:sz w:val="32"/>
              </w:rPr>
              <w:t>地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点</w:t>
            </w:r>
          </w:p>
        </w:tc>
        <w:tc>
          <w:tcPr>
            <w:tcW w:w="302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32"/>
              </w:rPr>
            </w:pPr>
          </w:p>
        </w:tc>
      </w:tr>
      <w:tr w:rsidR="000D1E62">
        <w:trPr>
          <w:trHeight w:val="3226"/>
        </w:trPr>
        <w:tc>
          <w:tcPr>
            <w:tcW w:w="9116" w:type="dxa"/>
            <w:gridSpan w:val="4"/>
          </w:tcPr>
          <w:p w:rsidR="000D1E62" w:rsidRDefault="000142E1">
            <w:pPr>
              <w:pStyle w:val="TableParagraph"/>
              <w:spacing w:before="151"/>
              <w:ind w:left="107"/>
              <w:jc w:val="left"/>
              <w:rPr>
                <w:sz w:val="32"/>
              </w:rPr>
            </w:pPr>
            <w:r>
              <w:rPr>
                <w:sz w:val="32"/>
              </w:rPr>
              <w:t>活动简介（</w:t>
            </w:r>
            <w:r>
              <w:rPr>
                <w:rFonts w:ascii="Times New Roman" w:eastAsia="Times New Roman"/>
                <w:sz w:val="32"/>
              </w:rPr>
              <w:t xml:space="preserve">50 </w:t>
            </w:r>
            <w:r>
              <w:rPr>
                <w:sz w:val="32"/>
              </w:rPr>
              <w:t>字以内）</w:t>
            </w:r>
          </w:p>
        </w:tc>
      </w:tr>
      <w:tr w:rsidR="000D1E62">
        <w:trPr>
          <w:trHeight w:val="4442"/>
        </w:trPr>
        <w:tc>
          <w:tcPr>
            <w:tcW w:w="9116" w:type="dxa"/>
            <w:gridSpan w:val="4"/>
          </w:tcPr>
          <w:p w:rsidR="000D1E62" w:rsidRDefault="000142E1">
            <w:pPr>
              <w:pStyle w:val="TableParagraph"/>
              <w:spacing w:before="151"/>
              <w:ind w:left="107"/>
              <w:jc w:val="left"/>
              <w:rPr>
                <w:sz w:val="32"/>
              </w:rPr>
            </w:pPr>
            <w:r>
              <w:rPr>
                <w:sz w:val="32"/>
              </w:rPr>
              <w:t>活动新闻稿</w:t>
            </w:r>
          </w:p>
        </w:tc>
      </w:tr>
      <w:tr w:rsidR="000D1E62">
        <w:trPr>
          <w:trHeight w:val="592"/>
        </w:trPr>
        <w:tc>
          <w:tcPr>
            <w:tcW w:w="9116" w:type="dxa"/>
            <w:gridSpan w:val="4"/>
          </w:tcPr>
          <w:p w:rsidR="000D1E62" w:rsidRDefault="000142E1">
            <w:pPr>
              <w:pStyle w:val="TableParagraph"/>
              <w:spacing w:before="151"/>
              <w:ind w:left="107"/>
              <w:jc w:val="left"/>
              <w:rPr>
                <w:sz w:val="32"/>
              </w:rPr>
            </w:pPr>
            <w:r>
              <w:rPr>
                <w:sz w:val="32"/>
              </w:rPr>
              <w:t>活动照片（需另附电子版）</w:t>
            </w:r>
          </w:p>
        </w:tc>
      </w:tr>
    </w:tbl>
    <w:p w:rsidR="000D1E62" w:rsidRDefault="000D1E62">
      <w:pPr>
        <w:rPr>
          <w:sz w:val="32"/>
        </w:rPr>
        <w:sectPr w:rsidR="000D1E62">
          <w:type w:val="continuous"/>
          <w:pgSz w:w="11910" w:h="16840"/>
          <w:pgMar w:top="1600" w:right="1060" w:bottom="1620" w:left="1280" w:header="720" w:footer="720" w:gutter="0"/>
          <w:cols w:space="720"/>
        </w:sectPr>
      </w:pPr>
    </w:p>
    <w:p w:rsidR="000D1E62" w:rsidRDefault="000D1E62">
      <w:pPr>
        <w:pStyle w:val="a3"/>
        <w:rPr>
          <w:sz w:val="20"/>
        </w:rPr>
      </w:pPr>
    </w:p>
    <w:p w:rsidR="000D1E62" w:rsidRDefault="000D1E62">
      <w:pPr>
        <w:pStyle w:val="a3"/>
        <w:spacing w:before="12"/>
        <w:rPr>
          <w:sz w:val="16"/>
        </w:rPr>
      </w:pPr>
    </w:p>
    <w:p w:rsidR="000D1E62" w:rsidRDefault="000142E1">
      <w:pPr>
        <w:pStyle w:val="a3"/>
        <w:spacing w:before="65"/>
        <w:ind w:left="222"/>
        <w:rPr>
          <w:rFonts w:ascii="Times New Roman" w:eastAsia="Times New Roman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>2</w:t>
      </w: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142E1">
      <w:pPr>
        <w:pStyle w:val="1"/>
      </w:pPr>
      <w:r>
        <w:t>雏鹰假日小队活动手册汇总表</w:t>
      </w:r>
    </w:p>
    <w:p w:rsidR="000D1E62" w:rsidRDefault="000D1E62">
      <w:pPr>
        <w:pStyle w:val="a3"/>
        <w:rPr>
          <w:rFonts w:ascii="PMingLiU"/>
          <w:sz w:val="20"/>
        </w:rPr>
      </w:pPr>
    </w:p>
    <w:p w:rsidR="000D1E62" w:rsidRDefault="000D1E62">
      <w:pPr>
        <w:pStyle w:val="a3"/>
        <w:spacing w:before="11"/>
        <w:rPr>
          <w:rFonts w:ascii="PMingLiU"/>
          <w:sz w:val="27"/>
        </w:rPr>
      </w:pPr>
    </w:p>
    <w:p w:rsidR="000D1E62" w:rsidRDefault="000142E1">
      <w:pPr>
        <w:tabs>
          <w:tab w:val="left" w:pos="2180"/>
        </w:tabs>
        <w:spacing w:before="61" w:after="39"/>
        <w:ind w:left="222"/>
        <w:rPr>
          <w:sz w:val="28"/>
        </w:rPr>
      </w:pPr>
      <w:r>
        <w:rPr>
          <w:rFonts w:ascii="Times New Roman" w:eastAsia="Times New Roman"/>
          <w:w w:val="99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县（市）区</w:t>
      </w:r>
    </w:p>
    <w:tbl>
      <w:tblPr>
        <w:tblW w:w="931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963"/>
        <w:gridCol w:w="1668"/>
        <w:gridCol w:w="1669"/>
        <w:gridCol w:w="1670"/>
        <w:gridCol w:w="1470"/>
      </w:tblGrid>
      <w:tr w:rsidR="000D1E62">
        <w:trPr>
          <w:trHeight w:val="719"/>
        </w:trPr>
        <w:tc>
          <w:tcPr>
            <w:tcW w:w="878" w:type="dxa"/>
          </w:tcPr>
          <w:p w:rsidR="000D1E62" w:rsidRDefault="000D1E62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0D1E62" w:rsidRDefault="000142E1">
            <w:pPr>
              <w:pStyle w:val="TableParagraph"/>
              <w:ind w:left="198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963" w:type="dxa"/>
          </w:tcPr>
          <w:p w:rsidR="000D1E62" w:rsidRDefault="000D1E62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0D1E62" w:rsidRDefault="000142E1">
            <w:pPr>
              <w:pStyle w:val="TableParagraph"/>
              <w:ind w:left="501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学校班级</w:t>
            </w:r>
          </w:p>
        </w:tc>
        <w:tc>
          <w:tcPr>
            <w:tcW w:w="1668" w:type="dxa"/>
          </w:tcPr>
          <w:p w:rsidR="000D1E62" w:rsidRDefault="000D1E62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0D1E62" w:rsidRDefault="000142E1">
            <w:pPr>
              <w:pStyle w:val="TableParagraph"/>
              <w:ind w:left="354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小队名称</w:t>
            </w:r>
          </w:p>
        </w:tc>
        <w:tc>
          <w:tcPr>
            <w:tcW w:w="1669" w:type="dxa"/>
          </w:tcPr>
          <w:p w:rsidR="000D1E62" w:rsidRDefault="000142E1">
            <w:pPr>
              <w:pStyle w:val="TableParagraph"/>
              <w:spacing w:before="49"/>
              <w:ind w:left="354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队长姓名</w:t>
            </w:r>
          </w:p>
          <w:p w:rsidR="000D1E62" w:rsidRDefault="000142E1">
            <w:pPr>
              <w:pStyle w:val="TableParagraph"/>
              <w:spacing w:before="52" w:line="291" w:lineRule="exact"/>
              <w:ind w:left="314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pacing w:val="-30"/>
                <w:sz w:val="24"/>
              </w:rPr>
              <w:t>限</w:t>
            </w:r>
            <w:r>
              <w:rPr>
                <w:rFonts w:ascii="黑体" w:eastAsia="黑体" w:hint="eastAsia"/>
                <w:spacing w:val="-3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rFonts w:ascii="黑体" w:eastAsia="黑体" w:hint="eastAsia"/>
                <w:sz w:val="24"/>
              </w:rPr>
              <w:t>人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670" w:type="dxa"/>
          </w:tcPr>
          <w:p w:rsidR="000D1E62" w:rsidRDefault="000D1E62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0D1E62" w:rsidRDefault="000142E1">
            <w:pPr>
              <w:pStyle w:val="TableParagraph"/>
              <w:ind w:left="355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小队成员</w:t>
            </w:r>
          </w:p>
        </w:tc>
        <w:tc>
          <w:tcPr>
            <w:tcW w:w="1470" w:type="dxa"/>
          </w:tcPr>
          <w:p w:rsidR="000D1E62" w:rsidRDefault="000142E1">
            <w:pPr>
              <w:pStyle w:val="TableParagraph"/>
              <w:spacing w:before="49"/>
              <w:ind w:left="60" w:right="4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辅导员</w:t>
            </w:r>
          </w:p>
          <w:p w:rsidR="000D1E62" w:rsidRDefault="000142E1">
            <w:pPr>
              <w:pStyle w:val="TableParagraph"/>
              <w:spacing w:before="52" w:line="291" w:lineRule="exact"/>
              <w:ind w:left="60" w:right="9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（限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rFonts w:ascii="黑体" w:eastAsia="黑体" w:hint="eastAsia"/>
                <w:sz w:val="24"/>
              </w:rPr>
              <w:t>人）</w:t>
            </w:r>
          </w:p>
        </w:tc>
      </w:tr>
      <w:tr w:rsidR="000D1E62">
        <w:trPr>
          <w:trHeight w:val="600"/>
        </w:trPr>
        <w:tc>
          <w:tcPr>
            <w:tcW w:w="87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63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9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0D1E62">
        <w:trPr>
          <w:trHeight w:val="599"/>
        </w:trPr>
        <w:tc>
          <w:tcPr>
            <w:tcW w:w="87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63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9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0D1E62">
        <w:trPr>
          <w:trHeight w:val="600"/>
        </w:trPr>
        <w:tc>
          <w:tcPr>
            <w:tcW w:w="87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63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9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0D1E62">
        <w:trPr>
          <w:trHeight w:val="599"/>
        </w:trPr>
        <w:tc>
          <w:tcPr>
            <w:tcW w:w="87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63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9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0D1E62">
        <w:trPr>
          <w:trHeight w:val="600"/>
        </w:trPr>
        <w:tc>
          <w:tcPr>
            <w:tcW w:w="87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63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9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0D1E62">
        <w:trPr>
          <w:trHeight w:val="599"/>
        </w:trPr>
        <w:tc>
          <w:tcPr>
            <w:tcW w:w="87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63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9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0D1E62">
        <w:trPr>
          <w:trHeight w:val="600"/>
        </w:trPr>
        <w:tc>
          <w:tcPr>
            <w:tcW w:w="87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63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9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0D1E62">
        <w:trPr>
          <w:trHeight w:val="599"/>
        </w:trPr>
        <w:tc>
          <w:tcPr>
            <w:tcW w:w="87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63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9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0D1E62">
        <w:trPr>
          <w:trHeight w:val="600"/>
        </w:trPr>
        <w:tc>
          <w:tcPr>
            <w:tcW w:w="87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63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9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0D1E62">
        <w:trPr>
          <w:trHeight w:val="599"/>
        </w:trPr>
        <w:tc>
          <w:tcPr>
            <w:tcW w:w="87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63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9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0D1E62">
        <w:trPr>
          <w:trHeight w:val="600"/>
        </w:trPr>
        <w:tc>
          <w:tcPr>
            <w:tcW w:w="87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63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9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0D1E62">
        <w:trPr>
          <w:trHeight w:val="599"/>
        </w:trPr>
        <w:tc>
          <w:tcPr>
            <w:tcW w:w="87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63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9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0D1E62">
        <w:trPr>
          <w:trHeight w:val="600"/>
        </w:trPr>
        <w:tc>
          <w:tcPr>
            <w:tcW w:w="87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63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9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0D1E62">
        <w:trPr>
          <w:trHeight w:val="599"/>
        </w:trPr>
        <w:tc>
          <w:tcPr>
            <w:tcW w:w="87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63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9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0D1E62">
        <w:trPr>
          <w:trHeight w:val="599"/>
        </w:trPr>
        <w:tc>
          <w:tcPr>
            <w:tcW w:w="87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63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8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69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6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</w:tbl>
    <w:p w:rsidR="000D1E62" w:rsidRDefault="000D1E62">
      <w:pPr>
        <w:rPr>
          <w:rFonts w:ascii="Times New Roman"/>
          <w:sz w:val="28"/>
        </w:rPr>
        <w:sectPr w:rsidR="000D1E62">
          <w:pgSz w:w="11910" w:h="16840"/>
          <w:pgMar w:top="1600" w:right="1060" w:bottom="1620" w:left="1280" w:header="0" w:footer="1427" w:gutter="0"/>
          <w:cols w:space="720"/>
        </w:sectPr>
      </w:pPr>
    </w:p>
    <w:p w:rsidR="000D1E62" w:rsidRDefault="000D1E62">
      <w:pPr>
        <w:pStyle w:val="a3"/>
        <w:rPr>
          <w:sz w:val="20"/>
        </w:rPr>
      </w:pPr>
    </w:p>
    <w:p w:rsidR="000D1E62" w:rsidRDefault="000D1E62">
      <w:pPr>
        <w:pStyle w:val="a3"/>
        <w:spacing w:before="12"/>
        <w:rPr>
          <w:sz w:val="16"/>
        </w:rPr>
      </w:pPr>
    </w:p>
    <w:p w:rsidR="000D1E62" w:rsidRDefault="000142E1">
      <w:pPr>
        <w:pStyle w:val="a3"/>
        <w:spacing w:before="65"/>
        <w:ind w:left="222"/>
        <w:rPr>
          <w:rFonts w:ascii="Times New Roman" w:eastAsia="Times New Roman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>3</w:t>
      </w: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spacing w:before="3"/>
        <w:rPr>
          <w:rFonts w:ascii="Times New Roman"/>
          <w:sz w:val="18"/>
        </w:rPr>
      </w:pPr>
    </w:p>
    <w:p w:rsidR="000D1E62" w:rsidRDefault="000142E1">
      <w:pPr>
        <w:spacing w:before="65"/>
        <w:ind w:left="582" w:right="800"/>
        <w:jc w:val="center"/>
        <w:rPr>
          <w:rFonts w:ascii="PMingLiU" w:eastAsia="PMingLiU"/>
          <w:sz w:val="36"/>
        </w:rPr>
      </w:pPr>
      <w:r>
        <w:rPr>
          <w:rFonts w:ascii="PMingLiU" w:eastAsia="PMingLiU" w:hint="eastAsia"/>
          <w:sz w:val="36"/>
        </w:rPr>
        <w:t>红领巾微寻访活动汇总表</w:t>
      </w:r>
    </w:p>
    <w:p w:rsidR="000D1E62" w:rsidRDefault="000D1E62">
      <w:pPr>
        <w:pStyle w:val="a3"/>
        <w:rPr>
          <w:rFonts w:ascii="PMingLiU"/>
          <w:sz w:val="20"/>
        </w:rPr>
      </w:pPr>
    </w:p>
    <w:p w:rsidR="000D1E62" w:rsidRDefault="000D1E62">
      <w:pPr>
        <w:pStyle w:val="a3"/>
        <w:rPr>
          <w:rFonts w:ascii="PMingLiU"/>
          <w:sz w:val="20"/>
        </w:rPr>
      </w:pPr>
    </w:p>
    <w:p w:rsidR="000D1E62" w:rsidRDefault="000142E1">
      <w:pPr>
        <w:tabs>
          <w:tab w:val="left" w:pos="2880"/>
        </w:tabs>
        <w:spacing w:before="201" w:after="39"/>
        <w:ind w:left="501"/>
        <w:rPr>
          <w:sz w:val="28"/>
        </w:rPr>
      </w:pPr>
      <w:r>
        <w:rPr>
          <w:rFonts w:ascii="Times New Roman" w:eastAsia="Times New Roman"/>
          <w:w w:val="99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县（市）区</w:t>
      </w:r>
    </w:p>
    <w:tbl>
      <w:tblPr>
        <w:tblW w:w="9073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524"/>
        <w:gridCol w:w="1884"/>
        <w:gridCol w:w="1668"/>
        <w:gridCol w:w="1328"/>
        <w:gridCol w:w="967"/>
      </w:tblGrid>
      <w:tr w:rsidR="000D1E62">
        <w:trPr>
          <w:trHeight w:val="817"/>
        </w:trPr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0D1E62" w:rsidRDefault="000142E1">
            <w:pPr>
              <w:pStyle w:val="TableParagraph"/>
              <w:ind w:left="111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09" w:line="304" w:lineRule="exact"/>
              <w:ind w:left="1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微寻访活动主题</w:t>
            </w:r>
          </w:p>
          <w:p w:rsidR="000D1E62" w:rsidRDefault="000142E1">
            <w:pPr>
              <w:pStyle w:val="TableParagraph"/>
              <w:spacing w:line="304" w:lineRule="exact"/>
              <w:ind w:left="10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（绘画、征文、摄影）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0D1E62" w:rsidRDefault="000142E1">
            <w:pPr>
              <w:pStyle w:val="TableParagraph"/>
              <w:ind w:left="463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学校年级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09" w:line="304" w:lineRule="exact"/>
              <w:ind w:left="264" w:right="25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  <w:p w:rsidR="000D1E62" w:rsidRDefault="000142E1">
            <w:pPr>
              <w:pStyle w:val="TableParagraph"/>
              <w:spacing w:line="304" w:lineRule="exact"/>
              <w:ind w:left="264" w:right="253"/>
              <w:rPr>
                <w:rFonts w:ascii="Times New Roman" w:eastAsia="Times New Roman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（限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rFonts w:ascii="黑体" w:eastAsia="黑体" w:hint="eastAsia"/>
                <w:sz w:val="24"/>
              </w:rPr>
              <w:t>人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09" w:line="304" w:lineRule="exact"/>
              <w:ind w:left="185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指导老师</w:t>
            </w:r>
          </w:p>
          <w:p w:rsidR="000D1E62" w:rsidRDefault="000142E1">
            <w:pPr>
              <w:pStyle w:val="TableParagraph"/>
              <w:spacing w:line="304" w:lineRule="exact"/>
              <w:ind w:left="109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pacing w:val="-30"/>
                <w:sz w:val="24"/>
              </w:rPr>
              <w:t>限</w:t>
            </w:r>
            <w:r>
              <w:rPr>
                <w:rFonts w:ascii="黑体" w:eastAsia="黑体" w:hint="eastAsia"/>
                <w:spacing w:val="-3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rFonts w:ascii="黑体" w:eastAsia="黑体" w:hint="eastAsia"/>
                <w:sz w:val="24"/>
              </w:rPr>
              <w:t>人</w:t>
            </w:r>
            <w:r>
              <w:rPr>
                <w:rFonts w:ascii="黑体" w:eastAsia="黑体" w:hint="eastAsia"/>
                <w:spacing w:val="-11"/>
                <w:sz w:val="24"/>
              </w:rPr>
              <w:t>）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</w:tcPr>
          <w:p w:rsidR="000D1E62" w:rsidRDefault="000D1E62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0D1E62" w:rsidRDefault="000142E1">
            <w:pPr>
              <w:pStyle w:val="TableParagraph"/>
              <w:ind w:left="245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0D1E62">
        <w:trPr>
          <w:trHeight w:val="622"/>
        </w:trPr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0D1E62">
        <w:trPr>
          <w:trHeight w:val="621"/>
        </w:trPr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0D1E62">
        <w:trPr>
          <w:trHeight w:val="622"/>
        </w:trPr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0D1E62">
        <w:trPr>
          <w:trHeight w:val="622"/>
        </w:trPr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0D1E62">
        <w:trPr>
          <w:trHeight w:val="621"/>
        </w:trPr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0D1E62">
        <w:trPr>
          <w:trHeight w:val="622"/>
        </w:trPr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0D1E62">
        <w:trPr>
          <w:trHeight w:val="622"/>
        </w:trPr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0D1E62">
        <w:trPr>
          <w:trHeight w:val="621"/>
        </w:trPr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0D1E62">
        <w:trPr>
          <w:trHeight w:val="622"/>
        </w:trPr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0D1E62">
        <w:trPr>
          <w:trHeight w:val="622"/>
        </w:trPr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0D1E62">
        <w:trPr>
          <w:trHeight w:val="621"/>
        </w:trPr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0D1E62">
        <w:trPr>
          <w:trHeight w:val="622"/>
        </w:trPr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0D1E62">
        <w:trPr>
          <w:trHeight w:val="622"/>
        </w:trPr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0D1E62">
        <w:trPr>
          <w:trHeight w:val="621"/>
        </w:trPr>
        <w:tc>
          <w:tcPr>
            <w:tcW w:w="702" w:type="dxa"/>
            <w:tcBorders>
              <w:top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</w:tcBorders>
          </w:tcPr>
          <w:p w:rsidR="000D1E62" w:rsidRDefault="000D1E6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0D1E62" w:rsidRDefault="000D1E62">
      <w:pPr>
        <w:rPr>
          <w:rFonts w:ascii="Times New Roman"/>
          <w:sz w:val="26"/>
        </w:rPr>
        <w:sectPr w:rsidR="000D1E62">
          <w:pgSz w:w="11910" w:h="16840"/>
          <w:pgMar w:top="1600" w:right="1060" w:bottom="1620" w:left="1280" w:header="0" w:footer="1427" w:gutter="0"/>
          <w:cols w:space="720"/>
        </w:sectPr>
      </w:pPr>
    </w:p>
    <w:p w:rsidR="000D1E62" w:rsidRDefault="000D1E62">
      <w:pPr>
        <w:pStyle w:val="a3"/>
        <w:rPr>
          <w:sz w:val="20"/>
        </w:rPr>
      </w:pPr>
    </w:p>
    <w:p w:rsidR="000D1E62" w:rsidRDefault="000D1E62">
      <w:pPr>
        <w:pStyle w:val="a3"/>
        <w:spacing w:before="12"/>
        <w:rPr>
          <w:sz w:val="16"/>
        </w:rPr>
      </w:pPr>
    </w:p>
    <w:p w:rsidR="000D1E62" w:rsidRDefault="000142E1">
      <w:pPr>
        <w:pStyle w:val="a3"/>
        <w:spacing w:before="65"/>
        <w:ind w:left="222"/>
        <w:rPr>
          <w:rFonts w:ascii="Times New Roman" w:eastAsia="Times New Roman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>4</w:t>
      </w:r>
    </w:p>
    <w:p w:rsidR="000D1E62" w:rsidRDefault="000D1E62">
      <w:pPr>
        <w:pStyle w:val="a3"/>
        <w:rPr>
          <w:rFonts w:ascii="Times New Roman"/>
          <w:sz w:val="34"/>
        </w:rPr>
      </w:pPr>
    </w:p>
    <w:p w:rsidR="000D1E62" w:rsidRDefault="000142E1">
      <w:pPr>
        <w:pStyle w:val="1"/>
        <w:tabs>
          <w:tab w:val="left" w:pos="4011"/>
          <w:tab w:val="left" w:pos="4891"/>
          <w:tab w:val="left" w:pos="5771"/>
        </w:tabs>
        <w:spacing w:before="281" w:line="230" w:lineRule="auto"/>
        <w:ind w:left="3132" w:right="1262" w:hanging="2090"/>
        <w:jc w:val="left"/>
      </w:pPr>
      <w:r>
        <w:t>合肥市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2019</w:t>
      </w:r>
      <w:r>
        <w:rPr>
          <w:rFonts w:ascii="Times New Roman" w:eastAsia="Times New Roman"/>
          <w:spacing w:val="-5"/>
        </w:rPr>
        <w:t xml:space="preserve"> </w:t>
      </w:r>
      <w:r>
        <w:t>年暑假优秀雏鹰假日小队评</w:t>
      </w:r>
      <w:r>
        <w:tab/>
      </w:r>
      <w:r>
        <w:t>选</w:t>
      </w:r>
      <w:r>
        <w:tab/>
      </w:r>
      <w:r>
        <w:t>标</w:t>
      </w:r>
      <w:r>
        <w:tab/>
      </w:r>
      <w:r>
        <w:t>准</w:t>
      </w:r>
    </w:p>
    <w:p w:rsidR="000D1E62" w:rsidRDefault="000D1E62">
      <w:pPr>
        <w:pStyle w:val="a3"/>
        <w:spacing w:before="12"/>
        <w:rPr>
          <w:rFonts w:ascii="PMingLiU"/>
          <w:sz w:val="49"/>
        </w:rPr>
      </w:pPr>
    </w:p>
    <w:p w:rsidR="000D1E62" w:rsidRDefault="000142E1">
      <w:pPr>
        <w:pStyle w:val="a3"/>
        <w:ind w:left="862"/>
        <w:rPr>
          <w:rFonts w:ascii="黑体" w:eastAsia="黑体"/>
        </w:rPr>
      </w:pPr>
      <w:r>
        <w:rPr>
          <w:rFonts w:ascii="黑体" w:eastAsia="黑体" w:hint="eastAsia"/>
        </w:rPr>
        <w:t>一、基本要求</w:t>
      </w:r>
    </w:p>
    <w:p w:rsidR="000D1E62" w:rsidRDefault="000142E1">
      <w:pPr>
        <w:pStyle w:val="a4"/>
        <w:numPr>
          <w:ilvl w:val="0"/>
          <w:numId w:val="2"/>
        </w:numPr>
        <w:tabs>
          <w:tab w:val="left" w:pos="1343"/>
        </w:tabs>
        <w:jc w:val="both"/>
        <w:rPr>
          <w:sz w:val="32"/>
        </w:rPr>
      </w:pPr>
      <w:r>
        <w:rPr>
          <w:spacing w:val="-17"/>
          <w:sz w:val="32"/>
        </w:rPr>
        <w:t>小队成员</w:t>
      </w:r>
      <w:r>
        <w:rPr>
          <w:spacing w:val="-17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5</w:t>
      </w:r>
      <w:r>
        <w:rPr>
          <w:sz w:val="32"/>
        </w:rPr>
        <w:t>—</w:t>
      </w:r>
      <w:r>
        <w:rPr>
          <w:rFonts w:ascii="Times New Roman" w:eastAsia="Times New Roman" w:hAnsi="Times New Roman"/>
          <w:sz w:val="32"/>
        </w:rPr>
        <w:t>13</w:t>
      </w:r>
      <w:r>
        <w:rPr>
          <w:rFonts w:ascii="Times New Roman" w:eastAsia="Times New Roman" w:hAnsi="Times New Roman"/>
          <w:spacing w:val="-1"/>
          <w:sz w:val="32"/>
        </w:rPr>
        <w:t xml:space="preserve"> </w:t>
      </w:r>
      <w:r>
        <w:rPr>
          <w:sz w:val="32"/>
        </w:rPr>
        <w:t>人，成员基本固定。</w:t>
      </w:r>
    </w:p>
    <w:p w:rsidR="000D1E62" w:rsidRDefault="000142E1">
      <w:pPr>
        <w:pStyle w:val="a4"/>
        <w:numPr>
          <w:ilvl w:val="0"/>
          <w:numId w:val="2"/>
        </w:numPr>
        <w:tabs>
          <w:tab w:val="left" w:pos="1351"/>
        </w:tabs>
        <w:spacing w:line="345" w:lineRule="auto"/>
        <w:ind w:left="222" w:right="436" w:firstLine="639"/>
        <w:jc w:val="both"/>
        <w:rPr>
          <w:sz w:val="32"/>
        </w:rPr>
      </w:pPr>
      <w:r>
        <w:rPr>
          <w:spacing w:val="3"/>
          <w:sz w:val="32"/>
        </w:rPr>
        <w:t>十有：有队名、有队长、有分工、有队的标识（活动中</w:t>
      </w:r>
      <w:r>
        <w:rPr>
          <w:spacing w:val="-6"/>
          <w:sz w:val="32"/>
        </w:rPr>
        <w:t>所有队员必须佩带红领巾、有小队旗、规范使用少先队标识和基</w:t>
      </w:r>
      <w:r>
        <w:rPr>
          <w:spacing w:val="-1"/>
          <w:sz w:val="32"/>
        </w:rPr>
        <w:t>本礼仪</w:t>
      </w:r>
      <w:r>
        <w:rPr>
          <w:spacing w:val="-10"/>
          <w:sz w:val="32"/>
        </w:rPr>
        <w:t>）</w:t>
      </w:r>
      <w:r>
        <w:rPr>
          <w:spacing w:val="-8"/>
          <w:sz w:val="32"/>
        </w:rPr>
        <w:t>、有辅导员或家长带队、有计划、有活动、有记录、有总结、有宣传。</w:t>
      </w:r>
    </w:p>
    <w:p w:rsidR="000D1E62" w:rsidRDefault="000142E1">
      <w:pPr>
        <w:pStyle w:val="a4"/>
        <w:numPr>
          <w:ilvl w:val="0"/>
          <w:numId w:val="2"/>
        </w:numPr>
        <w:tabs>
          <w:tab w:val="left" w:pos="1344"/>
        </w:tabs>
        <w:spacing w:before="6"/>
        <w:ind w:hanging="482"/>
        <w:rPr>
          <w:sz w:val="32"/>
        </w:rPr>
      </w:pPr>
      <w:r>
        <w:rPr>
          <w:sz w:val="32"/>
        </w:rPr>
        <w:t>暑假期间至少开展一次小队活动。</w:t>
      </w:r>
    </w:p>
    <w:p w:rsidR="000D1E62" w:rsidRDefault="000142E1">
      <w:pPr>
        <w:pStyle w:val="a4"/>
        <w:numPr>
          <w:ilvl w:val="0"/>
          <w:numId w:val="2"/>
        </w:numPr>
        <w:tabs>
          <w:tab w:val="left" w:pos="1351"/>
        </w:tabs>
        <w:spacing w:line="348" w:lineRule="auto"/>
        <w:ind w:left="222" w:right="436" w:firstLine="639"/>
        <w:rPr>
          <w:sz w:val="32"/>
        </w:rPr>
      </w:pPr>
      <w:r>
        <w:rPr>
          <w:spacing w:val="3"/>
          <w:sz w:val="32"/>
        </w:rPr>
        <w:t>假日小队活动结束后，需要填写小队活动情况反馈表。</w:t>
      </w:r>
      <w:r>
        <w:rPr>
          <w:sz w:val="32"/>
        </w:rPr>
        <w:t>如小队活动有相关媒体报道，请附在情况反馈表后。</w:t>
      </w:r>
    </w:p>
    <w:p w:rsidR="000D1E62" w:rsidRDefault="000142E1">
      <w:pPr>
        <w:pStyle w:val="a4"/>
        <w:numPr>
          <w:ilvl w:val="0"/>
          <w:numId w:val="2"/>
        </w:numPr>
        <w:tabs>
          <w:tab w:val="left" w:pos="1351"/>
        </w:tabs>
        <w:spacing w:before="0" w:line="345" w:lineRule="auto"/>
        <w:ind w:left="222" w:right="436" w:firstLine="639"/>
        <w:jc w:val="both"/>
        <w:rPr>
          <w:rFonts w:ascii="Times New Roman" w:eastAsia="Times New Roman"/>
          <w:sz w:val="32"/>
        </w:rPr>
      </w:pPr>
      <w:r>
        <w:rPr>
          <w:spacing w:val="3"/>
          <w:sz w:val="32"/>
        </w:rPr>
        <w:t>鼓励小队活动过程中运用新媒体等手段进行即时宣传，</w:t>
      </w:r>
      <w:r>
        <w:rPr>
          <w:spacing w:val="3"/>
          <w:sz w:val="32"/>
        </w:rPr>
        <w:t xml:space="preserve"> </w:t>
      </w:r>
      <w:r>
        <w:rPr>
          <w:spacing w:val="-7"/>
          <w:sz w:val="32"/>
        </w:rPr>
        <w:t>如发布微博、</w:t>
      </w:r>
      <w:proofErr w:type="gramStart"/>
      <w:r>
        <w:rPr>
          <w:spacing w:val="-7"/>
          <w:sz w:val="32"/>
        </w:rPr>
        <w:t>微信朋友</w:t>
      </w:r>
      <w:proofErr w:type="gramEnd"/>
      <w:r>
        <w:rPr>
          <w:spacing w:val="-7"/>
          <w:sz w:val="32"/>
        </w:rPr>
        <w:t>圈、抖音、美拍小视频等形式，活动结束</w:t>
      </w:r>
      <w:r>
        <w:rPr>
          <w:spacing w:val="-3"/>
          <w:sz w:val="32"/>
        </w:rPr>
        <w:t>后也可通过新闻稿形式</w:t>
      </w:r>
      <w:r>
        <w:rPr>
          <w:sz w:val="32"/>
        </w:rPr>
        <w:t>（</w:t>
      </w:r>
      <w:r>
        <w:rPr>
          <w:spacing w:val="-4"/>
          <w:sz w:val="32"/>
        </w:rPr>
        <w:t>含图片、小视频</w:t>
      </w:r>
      <w:r>
        <w:rPr>
          <w:spacing w:val="-15"/>
          <w:sz w:val="32"/>
        </w:rPr>
        <w:t>）</w:t>
      </w:r>
      <w:r>
        <w:rPr>
          <w:spacing w:val="-2"/>
          <w:sz w:val="32"/>
        </w:rPr>
        <w:t>向市少工委报送。市</w:t>
      </w:r>
      <w:r>
        <w:rPr>
          <w:spacing w:val="-4"/>
          <w:sz w:val="32"/>
        </w:rPr>
        <w:t>少工委将酌情选取质量优秀的新闻稿件进行宣传。市少工委工作邮箱：</w:t>
      </w:r>
      <w:hyperlink r:id="rId13">
        <w:r>
          <w:rPr>
            <w:rFonts w:ascii="Times New Roman" w:eastAsia="Times New Roman"/>
            <w:spacing w:val="-4"/>
            <w:sz w:val="32"/>
          </w:rPr>
          <w:t>hftswsnb@163.com</w:t>
        </w:r>
      </w:hyperlink>
    </w:p>
    <w:p w:rsidR="000D1E62" w:rsidRDefault="000142E1">
      <w:pPr>
        <w:pStyle w:val="a3"/>
        <w:spacing w:before="4"/>
        <w:ind w:left="862"/>
        <w:rPr>
          <w:rFonts w:ascii="黑体" w:eastAsia="黑体"/>
        </w:rPr>
      </w:pPr>
      <w:r>
        <w:rPr>
          <w:rFonts w:ascii="黑体" w:eastAsia="黑体" w:hint="eastAsia"/>
        </w:rPr>
        <w:t>二、加分项目</w:t>
      </w:r>
    </w:p>
    <w:p w:rsidR="000D1E62" w:rsidRDefault="000142E1">
      <w:pPr>
        <w:pStyle w:val="a4"/>
        <w:numPr>
          <w:ilvl w:val="0"/>
          <w:numId w:val="3"/>
        </w:numPr>
        <w:tabs>
          <w:tab w:val="left" w:pos="1344"/>
        </w:tabs>
        <w:spacing w:before="181" w:line="345" w:lineRule="auto"/>
        <w:ind w:right="279" w:firstLine="639"/>
        <w:rPr>
          <w:sz w:val="32"/>
        </w:rPr>
      </w:pPr>
      <w:r>
        <w:rPr>
          <w:spacing w:val="-4"/>
          <w:sz w:val="32"/>
        </w:rPr>
        <w:t>小队活动设计新颖有创意，活动成效好。制作活动手册，</w:t>
      </w:r>
      <w:r>
        <w:rPr>
          <w:spacing w:val="-4"/>
          <w:sz w:val="32"/>
        </w:rPr>
        <w:t xml:space="preserve"> </w:t>
      </w:r>
      <w:r>
        <w:rPr>
          <w:spacing w:val="-4"/>
          <w:sz w:val="32"/>
        </w:rPr>
        <w:t>活动手册内容可包括但不局限于：小队及队员简介、活动主题、</w:t>
      </w:r>
    </w:p>
    <w:p w:rsidR="000D1E62" w:rsidRDefault="000D1E62">
      <w:pPr>
        <w:spacing w:line="345" w:lineRule="auto"/>
        <w:rPr>
          <w:sz w:val="32"/>
        </w:rPr>
        <w:sectPr w:rsidR="000D1E62">
          <w:pgSz w:w="11910" w:h="16840"/>
          <w:pgMar w:top="1600" w:right="1060" w:bottom="1620" w:left="1280" w:header="0" w:footer="1427" w:gutter="0"/>
          <w:cols w:space="720"/>
        </w:sectPr>
      </w:pPr>
    </w:p>
    <w:p w:rsidR="000D1E62" w:rsidRDefault="000D1E62">
      <w:pPr>
        <w:pStyle w:val="a3"/>
        <w:rPr>
          <w:sz w:val="20"/>
        </w:rPr>
      </w:pPr>
    </w:p>
    <w:p w:rsidR="000D1E62" w:rsidRDefault="000D1E62">
      <w:pPr>
        <w:pStyle w:val="a3"/>
        <w:spacing w:before="9"/>
        <w:rPr>
          <w:sz w:val="17"/>
        </w:rPr>
      </w:pPr>
    </w:p>
    <w:p w:rsidR="000D1E62" w:rsidRDefault="000142E1">
      <w:pPr>
        <w:pStyle w:val="a3"/>
        <w:spacing w:before="55" w:line="348" w:lineRule="auto"/>
        <w:ind w:left="222" w:right="373"/>
      </w:pPr>
      <w:r>
        <w:t>活动方案、分工、活动开展（以图文并茂的形式展现）、心得体会等。活动手册制作用心、美观大方。</w:t>
      </w:r>
    </w:p>
    <w:p w:rsidR="000D1E62" w:rsidRDefault="000142E1">
      <w:pPr>
        <w:pStyle w:val="a4"/>
        <w:numPr>
          <w:ilvl w:val="0"/>
          <w:numId w:val="3"/>
        </w:numPr>
        <w:tabs>
          <w:tab w:val="left" w:pos="1343"/>
        </w:tabs>
        <w:spacing w:before="0" w:line="405" w:lineRule="exact"/>
        <w:ind w:left="1343"/>
        <w:jc w:val="both"/>
        <w:rPr>
          <w:sz w:val="32"/>
        </w:rPr>
      </w:pPr>
      <w:r>
        <w:rPr>
          <w:spacing w:val="-12"/>
          <w:sz w:val="32"/>
        </w:rPr>
        <w:t>小队活动开展</w:t>
      </w:r>
      <w:r>
        <w:rPr>
          <w:spacing w:val="-12"/>
          <w:sz w:val="32"/>
        </w:rPr>
        <w:t xml:space="preserve"> 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z w:val="32"/>
        </w:rPr>
        <w:t>次以上，队员参与度高，精神饱满。</w:t>
      </w:r>
    </w:p>
    <w:p w:rsidR="000D1E62" w:rsidRDefault="000142E1">
      <w:pPr>
        <w:pStyle w:val="a4"/>
        <w:numPr>
          <w:ilvl w:val="0"/>
          <w:numId w:val="3"/>
        </w:numPr>
        <w:tabs>
          <w:tab w:val="left" w:pos="1351"/>
        </w:tabs>
        <w:spacing w:line="345" w:lineRule="auto"/>
        <w:ind w:right="436" w:firstLine="639"/>
        <w:jc w:val="both"/>
        <w:rPr>
          <w:sz w:val="32"/>
        </w:rPr>
      </w:pPr>
      <w:r>
        <w:rPr>
          <w:spacing w:val="3"/>
          <w:sz w:val="32"/>
        </w:rPr>
        <w:t>活动宣传有力度，运用新媒体宣传范围广（朋友圈点赞</w:t>
      </w:r>
      <w:r>
        <w:rPr>
          <w:spacing w:val="-7"/>
          <w:sz w:val="32"/>
        </w:rPr>
        <w:t>数、转发数、评论数多等</w:t>
      </w:r>
      <w:r>
        <w:rPr>
          <w:spacing w:val="-16"/>
          <w:sz w:val="32"/>
        </w:rPr>
        <w:t>）</w:t>
      </w:r>
      <w:r>
        <w:rPr>
          <w:spacing w:val="-4"/>
          <w:sz w:val="32"/>
        </w:rPr>
        <w:t>、或被合肥共青团</w:t>
      </w:r>
      <w:proofErr w:type="gramStart"/>
      <w:r>
        <w:rPr>
          <w:spacing w:val="-4"/>
          <w:sz w:val="32"/>
        </w:rPr>
        <w:t>网基层</w:t>
      </w:r>
      <w:proofErr w:type="gramEnd"/>
      <w:r>
        <w:rPr>
          <w:spacing w:val="-4"/>
          <w:sz w:val="32"/>
        </w:rPr>
        <w:t>风采少先队栏目采用、或被电台、报纸宣传报道，产生较大影响。</w:t>
      </w:r>
    </w:p>
    <w:p w:rsidR="000D1E62" w:rsidRDefault="000D1E62">
      <w:pPr>
        <w:spacing w:line="345" w:lineRule="auto"/>
        <w:jc w:val="both"/>
        <w:rPr>
          <w:sz w:val="32"/>
        </w:rPr>
        <w:sectPr w:rsidR="000D1E62">
          <w:pgSz w:w="11910" w:h="16840"/>
          <w:pgMar w:top="1600" w:right="1060" w:bottom="1620" w:left="1280" w:header="0" w:footer="1427" w:gutter="0"/>
          <w:cols w:space="720"/>
        </w:sectPr>
      </w:pPr>
    </w:p>
    <w:p w:rsidR="000D1E62" w:rsidRDefault="000D1E62">
      <w:pPr>
        <w:pStyle w:val="a3"/>
        <w:rPr>
          <w:sz w:val="20"/>
        </w:rPr>
      </w:pPr>
    </w:p>
    <w:p w:rsidR="000D1E62" w:rsidRDefault="000D1E62">
      <w:pPr>
        <w:pStyle w:val="a3"/>
        <w:spacing w:before="12"/>
        <w:rPr>
          <w:sz w:val="16"/>
        </w:rPr>
      </w:pPr>
    </w:p>
    <w:p w:rsidR="000D1E62" w:rsidRDefault="000142E1">
      <w:pPr>
        <w:pStyle w:val="a3"/>
        <w:spacing w:before="65"/>
        <w:ind w:left="222"/>
        <w:rPr>
          <w:rFonts w:ascii="Times New Roman" w:eastAsia="Times New Roman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>5</w:t>
      </w: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142E1">
      <w:pPr>
        <w:pStyle w:val="1"/>
        <w:ind w:right="799"/>
      </w:pPr>
      <w:r>
        <w:t>合肥市</w:t>
      </w:r>
      <w:r>
        <w:t xml:space="preserve"> </w:t>
      </w:r>
      <w:r>
        <w:rPr>
          <w:rFonts w:ascii="Times New Roman" w:eastAsia="Times New Roman"/>
        </w:rPr>
        <w:t xml:space="preserve">112 </w:t>
      </w:r>
      <w:proofErr w:type="gramStart"/>
      <w:r>
        <w:t>个</w:t>
      </w:r>
      <w:proofErr w:type="gramEnd"/>
      <w:r>
        <w:t>建档立</w:t>
      </w:r>
      <w:proofErr w:type="gramStart"/>
      <w:r>
        <w:t>卡贫困</w:t>
      </w:r>
      <w:proofErr w:type="gramEnd"/>
      <w:r>
        <w:t>村名单</w:t>
      </w:r>
    </w:p>
    <w:p w:rsidR="000D1E62" w:rsidRDefault="000D1E62">
      <w:pPr>
        <w:pStyle w:val="a3"/>
        <w:rPr>
          <w:rFonts w:ascii="PMingLiU"/>
          <w:sz w:val="20"/>
        </w:rPr>
      </w:pPr>
    </w:p>
    <w:p w:rsidR="000D1E62" w:rsidRDefault="000D1E62">
      <w:pPr>
        <w:pStyle w:val="a3"/>
        <w:spacing w:before="3"/>
        <w:rPr>
          <w:rFonts w:ascii="PMingLiU"/>
          <w:sz w:val="18"/>
        </w:rPr>
      </w:pPr>
    </w:p>
    <w:tbl>
      <w:tblPr>
        <w:tblW w:w="8976" w:type="dxa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106"/>
        <w:gridCol w:w="5000"/>
      </w:tblGrid>
      <w:tr w:rsidR="000D1E62">
        <w:trPr>
          <w:trHeight w:val="433"/>
        </w:trPr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95" w:right="82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序号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81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乡镇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5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行政村</w:t>
            </w:r>
          </w:p>
        </w:tc>
      </w:tr>
      <w:tr w:rsidR="000D1E62">
        <w:trPr>
          <w:trHeight w:val="433"/>
        </w:trPr>
        <w:tc>
          <w:tcPr>
            <w:tcW w:w="89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253" w:right="1240"/>
              <w:rPr>
                <w:sz w:val="32"/>
              </w:rPr>
            </w:pPr>
            <w:r>
              <w:rPr>
                <w:sz w:val="32"/>
              </w:rPr>
              <w:t>肥东县</w:t>
            </w:r>
            <w:r>
              <w:rPr>
                <w:sz w:val="32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32"/>
              </w:rPr>
              <w:t xml:space="preserve">14 </w:t>
            </w:r>
            <w:proofErr w:type="gramStart"/>
            <w:r>
              <w:rPr>
                <w:sz w:val="32"/>
              </w:rPr>
              <w:t>个</w:t>
            </w:r>
            <w:proofErr w:type="gramEnd"/>
            <w:r>
              <w:rPr>
                <w:sz w:val="32"/>
              </w:rPr>
              <w:t>（肥东团县委：</w:t>
            </w:r>
            <w:r>
              <w:rPr>
                <w:rFonts w:ascii="Times New Roman" w:eastAsia="Times New Roman"/>
                <w:position w:val="1"/>
                <w:sz w:val="32"/>
              </w:rPr>
              <w:t>0551-67711470</w:t>
            </w:r>
            <w:r>
              <w:rPr>
                <w:sz w:val="32"/>
              </w:rPr>
              <w:t>）</w:t>
            </w:r>
          </w:p>
        </w:tc>
      </w:tr>
      <w:tr w:rsidR="000D1E62">
        <w:trPr>
          <w:trHeight w:val="433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1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八斗镇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陆还</w:t>
            </w:r>
            <w:proofErr w:type="gramEnd"/>
          </w:p>
        </w:tc>
      </w:tr>
      <w:tr w:rsidR="000D1E62">
        <w:trPr>
          <w:trHeight w:val="434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1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八斗镇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南鲁</w:t>
            </w:r>
            <w:proofErr w:type="gramEnd"/>
          </w:p>
        </w:tc>
      </w:tr>
      <w:tr w:rsidR="000D1E62">
        <w:trPr>
          <w:trHeight w:val="434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1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陈集镇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秦湖</w:t>
            </w:r>
            <w:proofErr w:type="gramEnd"/>
          </w:p>
        </w:tc>
      </w:tr>
      <w:tr w:rsidR="000D1E62">
        <w:trPr>
          <w:trHeight w:val="433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1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古城镇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松王</w:t>
            </w:r>
          </w:p>
        </w:tc>
      </w:tr>
      <w:tr w:rsidR="000D1E62">
        <w:trPr>
          <w:trHeight w:val="433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1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古城镇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江淮</w:t>
            </w:r>
          </w:p>
        </w:tc>
      </w:tr>
      <w:tr w:rsidR="000D1E62">
        <w:trPr>
          <w:trHeight w:val="434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1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响导</w:t>
            </w:r>
            <w:proofErr w:type="gramEnd"/>
            <w:r>
              <w:rPr>
                <w:sz w:val="32"/>
              </w:rPr>
              <w:t>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蒋</w:t>
            </w:r>
            <w:proofErr w:type="gramEnd"/>
            <w:r>
              <w:rPr>
                <w:sz w:val="32"/>
              </w:rPr>
              <w:t>祠</w:t>
            </w:r>
          </w:p>
        </w:tc>
      </w:tr>
      <w:tr w:rsidR="000D1E62">
        <w:trPr>
          <w:trHeight w:val="433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1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响导</w:t>
            </w:r>
            <w:proofErr w:type="gramEnd"/>
            <w:r>
              <w:rPr>
                <w:sz w:val="32"/>
              </w:rPr>
              <w:t>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宋盛</w:t>
            </w:r>
            <w:proofErr w:type="gramEnd"/>
          </w:p>
        </w:tc>
      </w:tr>
      <w:tr w:rsidR="000D1E62">
        <w:trPr>
          <w:trHeight w:val="433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1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梁园镇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护城</w:t>
            </w:r>
          </w:p>
        </w:tc>
      </w:tr>
      <w:tr w:rsidR="000D1E62">
        <w:trPr>
          <w:trHeight w:val="434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1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白龙镇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三河</w:t>
            </w:r>
          </w:p>
        </w:tc>
      </w:tr>
      <w:tr w:rsidR="000D1E62">
        <w:trPr>
          <w:trHeight w:val="433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包公镇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大许</w:t>
            </w:r>
          </w:p>
        </w:tc>
      </w:tr>
      <w:tr w:rsidR="000D1E62">
        <w:trPr>
          <w:trHeight w:val="434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张集乡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新联合</w:t>
            </w:r>
          </w:p>
        </w:tc>
      </w:tr>
      <w:tr w:rsidR="000D1E62">
        <w:trPr>
          <w:trHeight w:val="434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杨店乡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大夏</w:t>
            </w:r>
          </w:p>
        </w:tc>
      </w:tr>
      <w:tr w:rsidR="000D1E62">
        <w:trPr>
          <w:trHeight w:val="433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牌坊乡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许井</w:t>
            </w:r>
            <w:proofErr w:type="gramEnd"/>
          </w:p>
        </w:tc>
      </w:tr>
      <w:tr w:rsidR="000D1E62">
        <w:trPr>
          <w:trHeight w:val="434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马湖乡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创业</w:t>
            </w:r>
          </w:p>
        </w:tc>
      </w:tr>
      <w:tr w:rsidR="000D1E62">
        <w:trPr>
          <w:trHeight w:val="434"/>
        </w:trPr>
        <w:tc>
          <w:tcPr>
            <w:tcW w:w="89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253" w:right="1240"/>
              <w:rPr>
                <w:sz w:val="32"/>
              </w:rPr>
            </w:pPr>
            <w:r>
              <w:rPr>
                <w:sz w:val="32"/>
              </w:rPr>
              <w:t>肥西县</w:t>
            </w:r>
            <w:r>
              <w:rPr>
                <w:sz w:val="32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32"/>
              </w:rPr>
              <w:t xml:space="preserve">13 </w:t>
            </w:r>
            <w:proofErr w:type="gramStart"/>
            <w:r>
              <w:rPr>
                <w:sz w:val="32"/>
              </w:rPr>
              <w:t>个</w:t>
            </w:r>
            <w:proofErr w:type="gramEnd"/>
            <w:r>
              <w:rPr>
                <w:sz w:val="32"/>
              </w:rPr>
              <w:t>（肥西团县委：</w:t>
            </w:r>
            <w:r>
              <w:rPr>
                <w:rFonts w:ascii="Times New Roman" w:eastAsia="Times New Roman"/>
                <w:position w:val="1"/>
                <w:sz w:val="32"/>
              </w:rPr>
              <w:t>0551-68841033</w:t>
            </w:r>
            <w:r>
              <w:rPr>
                <w:sz w:val="32"/>
              </w:rPr>
              <w:t>）</w:t>
            </w:r>
          </w:p>
        </w:tc>
      </w:tr>
      <w:tr w:rsidR="000D1E62">
        <w:trPr>
          <w:trHeight w:val="433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山南镇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长庄村</w:t>
            </w:r>
          </w:p>
        </w:tc>
      </w:tr>
      <w:tr w:rsidR="000D1E62">
        <w:trPr>
          <w:trHeight w:val="433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山南镇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兴庄村</w:t>
            </w:r>
            <w:proofErr w:type="gramEnd"/>
          </w:p>
        </w:tc>
      </w:tr>
      <w:tr w:rsidR="000D1E62">
        <w:trPr>
          <w:trHeight w:val="434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82"/>
              <w:rPr>
                <w:sz w:val="32"/>
              </w:rPr>
            </w:pPr>
            <w:r>
              <w:rPr>
                <w:sz w:val="32"/>
              </w:rPr>
              <w:t>柿树岗乡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周楼村</w:t>
            </w:r>
            <w:proofErr w:type="gramEnd"/>
          </w:p>
        </w:tc>
      </w:tr>
      <w:tr w:rsidR="000D1E62">
        <w:trPr>
          <w:trHeight w:val="433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花岗镇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杨湾</w:t>
            </w:r>
          </w:p>
        </w:tc>
      </w:tr>
      <w:tr w:rsidR="000D1E62">
        <w:trPr>
          <w:trHeight w:val="434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紫蓬镇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新农村</w:t>
            </w:r>
          </w:p>
        </w:tc>
      </w:tr>
      <w:tr w:rsidR="000D1E62">
        <w:trPr>
          <w:trHeight w:val="433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严店乡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三元村</w:t>
            </w:r>
          </w:p>
        </w:tc>
      </w:tr>
      <w:tr w:rsidR="000D1E62">
        <w:trPr>
          <w:trHeight w:val="433"/>
        </w:trPr>
        <w:tc>
          <w:tcPr>
            <w:tcW w:w="870" w:type="dxa"/>
            <w:tcBorders>
              <w:top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6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三河镇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龙安村</w:t>
            </w:r>
          </w:p>
        </w:tc>
      </w:tr>
    </w:tbl>
    <w:p w:rsidR="000D1E62" w:rsidRDefault="000D1E62">
      <w:pPr>
        <w:spacing w:line="402" w:lineRule="exact"/>
        <w:rPr>
          <w:sz w:val="32"/>
        </w:rPr>
        <w:sectPr w:rsidR="000D1E62">
          <w:pgSz w:w="11910" w:h="16840"/>
          <w:pgMar w:top="1600" w:right="1060" w:bottom="1620" w:left="1280" w:header="0" w:footer="1427" w:gutter="0"/>
          <w:cols w:space="720"/>
        </w:sect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spacing w:before="5"/>
        <w:rPr>
          <w:rFonts w:ascii="Times New Roman"/>
          <w:sz w:val="13"/>
        </w:rPr>
      </w:pPr>
    </w:p>
    <w:tbl>
      <w:tblPr>
        <w:tblW w:w="8976" w:type="dxa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106"/>
        <w:gridCol w:w="5000"/>
      </w:tblGrid>
      <w:tr w:rsidR="000D1E62">
        <w:trPr>
          <w:trHeight w:val="433"/>
        </w:trPr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95" w:right="82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序号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81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乡镇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5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行政村</w:t>
            </w:r>
          </w:p>
        </w:tc>
      </w:tr>
      <w:tr w:rsidR="000D1E62">
        <w:trPr>
          <w:trHeight w:val="438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高店乡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长镇村</w:t>
            </w:r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铭传乡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杨店村</w:t>
            </w:r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铭传乡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楼塘村</w:t>
            </w:r>
            <w:proofErr w:type="gramEnd"/>
          </w:p>
        </w:tc>
      </w:tr>
      <w:tr w:rsidR="000D1E62">
        <w:trPr>
          <w:trHeight w:val="438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官亭镇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金星村</w:t>
            </w:r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官亭镇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江夏店社区</w:t>
            </w:r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丰乐镇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赵桥村</w:t>
            </w:r>
          </w:p>
        </w:tc>
      </w:tr>
      <w:tr w:rsidR="000D1E62">
        <w:trPr>
          <w:trHeight w:val="438"/>
        </w:trPr>
        <w:tc>
          <w:tcPr>
            <w:tcW w:w="89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1251" w:right="1240"/>
              <w:rPr>
                <w:sz w:val="32"/>
              </w:rPr>
            </w:pPr>
            <w:r>
              <w:rPr>
                <w:sz w:val="32"/>
              </w:rPr>
              <w:t>长丰县</w:t>
            </w:r>
            <w:r>
              <w:rPr>
                <w:sz w:val="32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32"/>
              </w:rPr>
              <w:t xml:space="preserve">45 </w:t>
            </w:r>
            <w:proofErr w:type="gramStart"/>
            <w:r>
              <w:rPr>
                <w:sz w:val="32"/>
              </w:rPr>
              <w:t>个</w:t>
            </w:r>
            <w:proofErr w:type="gramEnd"/>
            <w:r>
              <w:rPr>
                <w:sz w:val="32"/>
              </w:rPr>
              <w:t>（长丰团县委</w:t>
            </w:r>
            <w:r>
              <w:rPr>
                <w:sz w:val="32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32"/>
              </w:rPr>
              <w:t>0551-66671116</w:t>
            </w:r>
            <w:r>
              <w:rPr>
                <w:sz w:val="32"/>
              </w:rPr>
              <w:t>）</w:t>
            </w:r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义井乡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向东村</w:t>
            </w:r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义井乡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红桥村</w:t>
            </w:r>
          </w:p>
        </w:tc>
      </w:tr>
      <w:tr w:rsidR="000D1E62">
        <w:trPr>
          <w:trHeight w:val="438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义井乡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义井村</w:t>
            </w:r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杜集乡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迎新村</w:t>
            </w:r>
            <w:proofErr w:type="gramEnd"/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杜集乡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振兴村</w:t>
            </w:r>
          </w:p>
        </w:tc>
      </w:tr>
      <w:tr w:rsidR="000D1E62">
        <w:trPr>
          <w:trHeight w:val="438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杜集乡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隆兴村</w:t>
            </w:r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杜集乡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刘兴村</w:t>
            </w:r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杜集乡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高祠村</w:t>
            </w:r>
            <w:proofErr w:type="gramEnd"/>
          </w:p>
        </w:tc>
      </w:tr>
      <w:tr w:rsidR="000D1E62">
        <w:trPr>
          <w:trHeight w:val="438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杜集乡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庙后村</w:t>
            </w:r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陶楼乡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石集村</w:t>
            </w:r>
            <w:proofErr w:type="gramEnd"/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陶楼乡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8" w:right="1667"/>
              <w:rPr>
                <w:sz w:val="32"/>
              </w:rPr>
            </w:pPr>
            <w:r>
              <w:rPr>
                <w:sz w:val="32"/>
              </w:rPr>
              <w:t>观美社区</w:t>
            </w:r>
          </w:p>
        </w:tc>
      </w:tr>
      <w:tr w:rsidR="000D1E62">
        <w:trPr>
          <w:trHeight w:val="438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下塘镇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1678" w:right="1667"/>
              <w:rPr>
                <w:sz w:val="32"/>
              </w:rPr>
            </w:pPr>
            <w:r>
              <w:rPr>
                <w:sz w:val="32"/>
              </w:rPr>
              <w:t>朝晖社区</w:t>
            </w:r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下塘镇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8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韩岗社区</w:t>
            </w:r>
            <w:proofErr w:type="gramEnd"/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下塘镇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南集村</w:t>
            </w:r>
            <w:proofErr w:type="gramEnd"/>
          </w:p>
        </w:tc>
      </w:tr>
      <w:tr w:rsidR="000D1E62">
        <w:trPr>
          <w:trHeight w:val="438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下塘镇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牌坊村</w:t>
            </w:r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下塘镇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李岗村</w:t>
            </w:r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庄墓镇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枣林村</w:t>
            </w:r>
          </w:p>
        </w:tc>
      </w:tr>
      <w:tr w:rsidR="000D1E62">
        <w:trPr>
          <w:trHeight w:val="438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庄墓镇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张圩村</w:t>
            </w:r>
            <w:proofErr w:type="gramEnd"/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造甲乡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双丰村</w:t>
            </w:r>
          </w:p>
        </w:tc>
      </w:tr>
      <w:tr w:rsidR="000D1E62">
        <w:trPr>
          <w:trHeight w:val="437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造甲乡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4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双河村</w:t>
            </w:r>
          </w:p>
        </w:tc>
      </w:tr>
      <w:tr w:rsidR="000D1E62">
        <w:trPr>
          <w:trHeight w:val="438"/>
        </w:trPr>
        <w:tc>
          <w:tcPr>
            <w:tcW w:w="870" w:type="dxa"/>
            <w:tcBorders>
              <w:top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7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造甲乡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</w:tcBorders>
          </w:tcPr>
          <w:p w:rsidR="000D1E62" w:rsidRDefault="000142E1">
            <w:pPr>
              <w:pStyle w:val="TableParagraph"/>
              <w:spacing w:before="13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缪岗村</w:t>
            </w:r>
          </w:p>
        </w:tc>
      </w:tr>
    </w:tbl>
    <w:p w:rsidR="000D1E62" w:rsidRDefault="000D1E62">
      <w:pPr>
        <w:spacing w:line="405" w:lineRule="exact"/>
        <w:rPr>
          <w:sz w:val="32"/>
        </w:rPr>
        <w:sectPr w:rsidR="000D1E62">
          <w:pgSz w:w="11910" w:h="16840"/>
          <w:pgMar w:top="1600" w:right="1060" w:bottom="1540" w:left="1280" w:header="0" w:footer="1427" w:gutter="0"/>
          <w:cols w:space="720"/>
        </w:sect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spacing w:before="5"/>
        <w:rPr>
          <w:rFonts w:ascii="Times New Roman"/>
          <w:sz w:val="13"/>
        </w:rPr>
      </w:pPr>
    </w:p>
    <w:tbl>
      <w:tblPr>
        <w:tblW w:w="8976" w:type="dxa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106"/>
        <w:gridCol w:w="5000"/>
      </w:tblGrid>
      <w:tr w:rsidR="000D1E62">
        <w:trPr>
          <w:trHeight w:val="433"/>
        </w:trPr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95" w:right="82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序号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81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乡镇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5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行政村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岗集镇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8" w:right="1667"/>
              <w:rPr>
                <w:sz w:val="32"/>
              </w:rPr>
            </w:pPr>
            <w:r>
              <w:rPr>
                <w:sz w:val="32"/>
              </w:rPr>
              <w:t>青峰岭村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双墩镇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海宝村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双墩镇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华丰村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水湖镇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拐王村</w:t>
            </w:r>
            <w:proofErr w:type="gramEnd"/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水湖镇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裴</w:t>
            </w:r>
            <w:proofErr w:type="gramEnd"/>
            <w:r>
              <w:rPr>
                <w:sz w:val="32"/>
              </w:rPr>
              <w:t>户村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罗塘乡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上拐村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罗塘乡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徐庙村</w:t>
            </w:r>
            <w:proofErr w:type="gramEnd"/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罗塘乡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朱桥村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罗塘乡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张岗村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罗塘乡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樊</w:t>
            </w:r>
            <w:proofErr w:type="gramEnd"/>
            <w:r>
              <w:rPr>
                <w:sz w:val="32"/>
              </w:rPr>
              <w:t>祠村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罗塘乡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邵桥村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吴山镇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楼西村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吴山镇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薛</w:t>
            </w:r>
            <w:proofErr w:type="gramEnd"/>
            <w:r>
              <w:rPr>
                <w:sz w:val="32"/>
              </w:rPr>
              <w:t>店村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朱巷镇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陈庄村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朱巷镇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柘</w:t>
            </w:r>
            <w:proofErr w:type="gramEnd"/>
            <w:r>
              <w:rPr>
                <w:sz w:val="32"/>
              </w:rPr>
              <w:t>塘村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朱巷镇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前黄村</w:t>
            </w:r>
          </w:p>
        </w:tc>
      </w:tr>
      <w:tr w:rsidR="000D1E62">
        <w:trPr>
          <w:trHeight w:val="439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朱巷镇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镇北村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左店乡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梁曹村</w:t>
            </w:r>
            <w:proofErr w:type="gramEnd"/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左店乡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代集村</w:t>
            </w:r>
            <w:proofErr w:type="gramEnd"/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左店乡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韩庄村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左店乡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淮光村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杨庙镇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proofErr w:type="gramStart"/>
            <w:r>
              <w:rPr>
                <w:sz w:val="32"/>
              </w:rPr>
              <w:t>陶店村</w:t>
            </w:r>
            <w:proofErr w:type="gramEnd"/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杨庙镇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5"/>
              <w:rPr>
                <w:sz w:val="32"/>
              </w:rPr>
            </w:pPr>
            <w:r>
              <w:rPr>
                <w:sz w:val="32"/>
              </w:rPr>
              <w:t>谷大</w:t>
            </w:r>
            <w:proofErr w:type="gramStart"/>
            <w:r>
              <w:rPr>
                <w:sz w:val="32"/>
              </w:rPr>
              <w:t>郢</w:t>
            </w:r>
            <w:proofErr w:type="gramEnd"/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杨庙镇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8" w:right="1667"/>
              <w:rPr>
                <w:sz w:val="32"/>
              </w:rPr>
            </w:pPr>
            <w:r>
              <w:rPr>
                <w:sz w:val="32"/>
              </w:rPr>
              <w:t>马</w:t>
            </w:r>
            <w:proofErr w:type="gramStart"/>
            <w:r>
              <w:rPr>
                <w:sz w:val="32"/>
              </w:rPr>
              <w:t>郢</w:t>
            </w:r>
            <w:proofErr w:type="gramEnd"/>
            <w:r>
              <w:rPr>
                <w:sz w:val="32"/>
              </w:rPr>
              <w:t>社区</w:t>
            </w:r>
          </w:p>
        </w:tc>
      </w:tr>
      <w:tr w:rsidR="000D1E62">
        <w:trPr>
          <w:trHeight w:val="439"/>
        </w:trPr>
        <w:tc>
          <w:tcPr>
            <w:tcW w:w="89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253" w:right="1240"/>
              <w:rPr>
                <w:sz w:val="32"/>
              </w:rPr>
            </w:pPr>
            <w:r>
              <w:rPr>
                <w:sz w:val="32"/>
              </w:rPr>
              <w:t>庐江县</w:t>
            </w:r>
            <w:r>
              <w:rPr>
                <w:sz w:val="32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32"/>
              </w:rPr>
              <w:t xml:space="preserve">24 </w:t>
            </w:r>
            <w:proofErr w:type="gramStart"/>
            <w:r>
              <w:rPr>
                <w:sz w:val="32"/>
              </w:rPr>
              <w:t>个</w:t>
            </w:r>
            <w:proofErr w:type="gramEnd"/>
            <w:r>
              <w:rPr>
                <w:sz w:val="32"/>
              </w:rPr>
              <w:t>（庐江团县委：</w:t>
            </w:r>
            <w:r>
              <w:rPr>
                <w:rFonts w:ascii="Times New Roman" w:eastAsia="Times New Roman"/>
                <w:position w:val="1"/>
                <w:sz w:val="32"/>
              </w:rPr>
              <w:t>0551-82567920</w:t>
            </w:r>
            <w:r>
              <w:rPr>
                <w:sz w:val="32"/>
              </w:rPr>
              <w:t>）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乐桥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杨岗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泥河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八里</w:t>
            </w:r>
          </w:p>
        </w:tc>
      </w:tr>
      <w:tr w:rsidR="000D1E62">
        <w:trPr>
          <w:trHeight w:val="441"/>
        </w:trPr>
        <w:tc>
          <w:tcPr>
            <w:tcW w:w="870" w:type="dxa"/>
            <w:tcBorders>
              <w:top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6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泥河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6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沙溪</w:t>
            </w:r>
          </w:p>
        </w:tc>
      </w:tr>
    </w:tbl>
    <w:p w:rsidR="000D1E62" w:rsidRDefault="000D1E62">
      <w:pPr>
        <w:spacing w:line="406" w:lineRule="exact"/>
        <w:rPr>
          <w:sz w:val="32"/>
        </w:rPr>
        <w:sectPr w:rsidR="000D1E62">
          <w:pgSz w:w="11910" w:h="16840"/>
          <w:pgMar w:top="1600" w:right="1060" w:bottom="1540" w:left="1280" w:header="0" w:footer="1427" w:gutter="0"/>
          <w:cols w:space="720"/>
        </w:sect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spacing w:before="5"/>
        <w:rPr>
          <w:rFonts w:ascii="Times New Roman"/>
          <w:sz w:val="13"/>
        </w:rPr>
      </w:pPr>
    </w:p>
    <w:tbl>
      <w:tblPr>
        <w:tblW w:w="8976" w:type="dxa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106"/>
        <w:gridCol w:w="5000"/>
      </w:tblGrid>
      <w:tr w:rsidR="000D1E62">
        <w:trPr>
          <w:trHeight w:val="433"/>
        </w:trPr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95" w:right="82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序号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81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乡镇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5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行政村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柯坦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分水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柯坦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柿树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郭河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马塘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罗河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东风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罗河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高桥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冶父</w:t>
            </w:r>
            <w:proofErr w:type="gramEnd"/>
            <w:r>
              <w:rPr>
                <w:sz w:val="32"/>
              </w:rPr>
              <w:t>山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三岔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矾山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乐华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矾山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砖桥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矾山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石峡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金牛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山南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万山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闸山</w:t>
            </w:r>
            <w:proofErr w:type="gramEnd"/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万山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长冲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石头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笏</w:t>
            </w:r>
            <w:proofErr w:type="gramEnd"/>
            <w:r>
              <w:rPr>
                <w:sz w:val="32"/>
              </w:rPr>
              <w:t>山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proofErr w:type="gramStart"/>
            <w:r>
              <w:rPr>
                <w:sz w:val="32"/>
              </w:rPr>
              <w:t>盛桥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神墩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同大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连河</w:t>
            </w:r>
            <w:proofErr w:type="gramEnd"/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白山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九联</w:t>
            </w:r>
            <w:proofErr w:type="gramEnd"/>
          </w:p>
        </w:tc>
      </w:tr>
      <w:tr w:rsidR="000D1E62">
        <w:trPr>
          <w:trHeight w:val="439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白湖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陶冲</w:t>
            </w:r>
            <w:proofErr w:type="gramEnd"/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proofErr w:type="gramStart"/>
            <w:r>
              <w:rPr>
                <w:sz w:val="32"/>
              </w:rPr>
              <w:t>庐城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新桥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汤池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石桥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龙桥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高山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81"/>
              <w:rPr>
                <w:sz w:val="32"/>
              </w:rPr>
            </w:pPr>
            <w:r>
              <w:rPr>
                <w:sz w:val="32"/>
              </w:rPr>
              <w:t>龙桥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8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黄屯社区</w:t>
            </w:r>
            <w:proofErr w:type="gramEnd"/>
          </w:p>
        </w:tc>
      </w:tr>
      <w:tr w:rsidR="000D1E62">
        <w:trPr>
          <w:trHeight w:val="440"/>
        </w:trPr>
        <w:tc>
          <w:tcPr>
            <w:tcW w:w="89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251" w:right="1240"/>
              <w:rPr>
                <w:sz w:val="32"/>
              </w:rPr>
            </w:pPr>
            <w:r>
              <w:rPr>
                <w:sz w:val="32"/>
              </w:rPr>
              <w:t>巢湖市</w:t>
            </w:r>
            <w:r>
              <w:rPr>
                <w:sz w:val="32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32"/>
              </w:rPr>
              <w:t xml:space="preserve">16 </w:t>
            </w:r>
            <w:proofErr w:type="gramStart"/>
            <w:r>
              <w:rPr>
                <w:sz w:val="32"/>
              </w:rPr>
              <w:t>个</w:t>
            </w:r>
            <w:proofErr w:type="gramEnd"/>
            <w:r>
              <w:rPr>
                <w:sz w:val="32"/>
              </w:rPr>
              <w:t>（巢湖团市委</w:t>
            </w:r>
            <w:r>
              <w:rPr>
                <w:rFonts w:ascii="Times New Roman" w:eastAsia="Times New Roman"/>
                <w:position w:val="1"/>
                <w:sz w:val="32"/>
              </w:rPr>
              <w:t>:0551-82312243</w:t>
            </w:r>
            <w:r>
              <w:rPr>
                <w:sz w:val="32"/>
              </w:rPr>
              <w:t>）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庙岗乡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方集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庙岗乡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童集</w:t>
            </w:r>
            <w:proofErr w:type="gramEnd"/>
          </w:p>
        </w:tc>
      </w:tr>
      <w:tr w:rsidR="000D1E62">
        <w:trPr>
          <w:trHeight w:val="439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5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散兵镇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大岭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4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4" w:line="41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中</w:t>
            </w:r>
            <w:proofErr w:type="gramStart"/>
            <w:r>
              <w:rPr>
                <w:position w:val="1"/>
                <w:sz w:val="32"/>
              </w:rPr>
              <w:t>垾</w:t>
            </w:r>
            <w:proofErr w:type="gramEnd"/>
            <w:r>
              <w:rPr>
                <w:sz w:val="32"/>
              </w:rPr>
              <w:t>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太平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4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苏湾镇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包坊</w:t>
            </w:r>
            <w:proofErr w:type="gramEnd"/>
          </w:p>
        </w:tc>
      </w:tr>
      <w:tr w:rsidR="000D1E62">
        <w:trPr>
          <w:trHeight w:val="441"/>
        </w:trPr>
        <w:tc>
          <w:tcPr>
            <w:tcW w:w="870" w:type="dxa"/>
            <w:tcBorders>
              <w:top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4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6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夏阁镇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6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元通</w:t>
            </w:r>
          </w:p>
        </w:tc>
      </w:tr>
    </w:tbl>
    <w:p w:rsidR="000D1E62" w:rsidRDefault="000D1E62">
      <w:pPr>
        <w:spacing w:line="406" w:lineRule="exact"/>
        <w:rPr>
          <w:sz w:val="32"/>
        </w:rPr>
        <w:sectPr w:rsidR="000D1E62">
          <w:pgSz w:w="11910" w:h="16840"/>
          <w:pgMar w:top="1600" w:right="1060" w:bottom="1540" w:left="1280" w:header="0" w:footer="1427" w:gutter="0"/>
          <w:cols w:space="720"/>
        </w:sect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spacing w:before="5"/>
        <w:rPr>
          <w:rFonts w:ascii="Times New Roman"/>
          <w:sz w:val="13"/>
        </w:rPr>
      </w:pPr>
    </w:p>
    <w:tbl>
      <w:tblPr>
        <w:tblW w:w="8976" w:type="dxa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106"/>
        <w:gridCol w:w="5000"/>
      </w:tblGrid>
      <w:tr w:rsidR="000D1E62">
        <w:trPr>
          <w:trHeight w:val="433"/>
        </w:trPr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95" w:right="82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序号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894" w:right="881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乡镇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2" w:line="402" w:lineRule="exact"/>
              <w:ind w:left="1679" w:right="1665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行政村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4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夏阁镇</w:t>
            </w:r>
            <w:proofErr w:type="gram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柳南</w:t>
            </w:r>
            <w:proofErr w:type="gramEnd"/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4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槐林镇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惠峰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4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槐林镇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官塘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4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栏杆镇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柳集</w:t>
            </w:r>
            <w:proofErr w:type="gramEnd"/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4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栏杆镇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石门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4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proofErr w:type="gramStart"/>
            <w:r>
              <w:rPr>
                <w:sz w:val="32"/>
              </w:rPr>
              <w:t>柘皋</w:t>
            </w:r>
            <w:proofErr w:type="gramEnd"/>
            <w:r>
              <w:rPr>
                <w:sz w:val="32"/>
              </w:rPr>
              <w:t>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驷马</w:t>
            </w:r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4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坝镇镇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联河</w:t>
            </w:r>
            <w:proofErr w:type="gramEnd"/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4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4" w:line="415" w:lineRule="exact"/>
              <w:ind w:left="894" w:right="879"/>
              <w:rPr>
                <w:sz w:val="32"/>
              </w:rPr>
            </w:pPr>
            <w:proofErr w:type="gramStart"/>
            <w:r>
              <w:rPr>
                <w:position w:val="1"/>
                <w:sz w:val="32"/>
              </w:rPr>
              <w:t>烔</w:t>
            </w:r>
            <w:r>
              <w:rPr>
                <w:sz w:val="32"/>
              </w:rPr>
              <w:t>炀</w:t>
            </w:r>
            <w:proofErr w:type="gramEnd"/>
            <w:r>
              <w:rPr>
                <w:sz w:val="32"/>
              </w:rPr>
              <w:t>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proofErr w:type="gramStart"/>
            <w:r>
              <w:rPr>
                <w:sz w:val="32"/>
              </w:rPr>
              <w:t>花集</w:t>
            </w:r>
            <w:proofErr w:type="gramEnd"/>
          </w:p>
        </w:tc>
      </w:tr>
      <w:tr w:rsidR="000D1E62">
        <w:trPr>
          <w:trHeight w:val="440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4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4" w:line="415" w:lineRule="exact"/>
              <w:ind w:left="894" w:right="879"/>
              <w:rPr>
                <w:sz w:val="32"/>
              </w:rPr>
            </w:pPr>
            <w:proofErr w:type="gramStart"/>
            <w:r>
              <w:rPr>
                <w:position w:val="1"/>
                <w:sz w:val="32"/>
              </w:rPr>
              <w:t>烔</w:t>
            </w:r>
            <w:r>
              <w:rPr>
                <w:sz w:val="32"/>
              </w:rPr>
              <w:t>炀</w:t>
            </w:r>
            <w:proofErr w:type="gramEnd"/>
            <w:r>
              <w:rPr>
                <w:sz w:val="32"/>
              </w:rPr>
              <w:t>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5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凤凰</w:t>
            </w:r>
          </w:p>
        </w:tc>
      </w:tr>
      <w:tr w:rsidR="000D1E62">
        <w:trPr>
          <w:trHeight w:val="441"/>
        </w:trPr>
        <w:tc>
          <w:tcPr>
            <w:tcW w:w="870" w:type="dxa"/>
            <w:tcBorders>
              <w:top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28"/>
              <w:ind w:left="94" w:right="8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6" w:lineRule="exact"/>
              <w:ind w:left="894" w:right="879"/>
              <w:rPr>
                <w:sz w:val="32"/>
              </w:rPr>
            </w:pPr>
            <w:r>
              <w:rPr>
                <w:sz w:val="32"/>
              </w:rPr>
              <w:t>黄</w:t>
            </w:r>
            <w:proofErr w:type="gramStart"/>
            <w:r>
              <w:rPr>
                <w:sz w:val="32"/>
              </w:rPr>
              <w:t>麓</w:t>
            </w:r>
            <w:proofErr w:type="gramEnd"/>
            <w:r>
              <w:rPr>
                <w:sz w:val="32"/>
              </w:rPr>
              <w:t>镇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</w:tcBorders>
          </w:tcPr>
          <w:p w:rsidR="000D1E62" w:rsidRDefault="000142E1">
            <w:pPr>
              <w:pStyle w:val="TableParagraph"/>
              <w:spacing w:before="14" w:line="406" w:lineRule="exact"/>
              <w:ind w:left="1679" w:right="1667"/>
              <w:rPr>
                <w:sz w:val="32"/>
              </w:rPr>
            </w:pPr>
            <w:r>
              <w:rPr>
                <w:sz w:val="32"/>
              </w:rPr>
              <w:t>合群</w:t>
            </w:r>
          </w:p>
        </w:tc>
      </w:tr>
    </w:tbl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D1E62">
      <w:pPr>
        <w:pStyle w:val="a3"/>
        <w:rPr>
          <w:rFonts w:ascii="Times New Roman"/>
          <w:sz w:val="20"/>
        </w:rPr>
      </w:pPr>
    </w:p>
    <w:p w:rsidR="000D1E62" w:rsidRDefault="000142E1">
      <w:pPr>
        <w:pStyle w:val="a3"/>
        <w:spacing w:before="4"/>
        <w:rPr>
          <w:rFonts w:ascii="Times New Roman"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974090</wp:posOffset>
                </wp:positionH>
                <wp:positionV relativeFrom="paragraph">
                  <wp:posOffset>208915</wp:posOffset>
                </wp:positionV>
                <wp:extent cx="5605145" cy="0"/>
                <wp:effectExtent l="0" t="0" r="0" b="0"/>
                <wp:wrapTopAndBottom/>
                <wp:docPr id="1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145" cy="0"/>
                        </a:xfrm>
                        <a:prstGeom prst="line">
                          <a:avLst/>
                        </a:prstGeom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style="position:absolute;left:0;text-align:lef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6.7pt,16.45pt" to="518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" strokeweight=".96pt">
                <w10:wrap type="topAndBottom" anchorx="page"/>
              </v:line>
            </w:pict>
          </mc:Fallback>
        </mc:AlternateContent>
      </w:r>
    </w:p>
    <w:p w:rsidR="000D1E62" w:rsidRDefault="000142E1">
      <w:pPr>
        <w:tabs>
          <w:tab w:val="left" w:pos="6170"/>
        </w:tabs>
        <w:spacing w:before="75" w:after="18"/>
        <w:ind w:left="572"/>
        <w:rPr>
          <w:sz w:val="28"/>
        </w:rPr>
      </w:pPr>
      <w:r>
        <w:rPr>
          <w:sz w:val="28"/>
        </w:rPr>
        <w:t>共青团合肥市委办公室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2019</w:t>
      </w:r>
      <w:r>
        <w:rPr>
          <w:rFonts w:ascii="Times New Roman" w:eastAsia="Times New Roman"/>
          <w:spacing w:val="-28"/>
          <w:sz w:val="28"/>
        </w:rPr>
        <w:t xml:space="preserve"> </w:t>
      </w:r>
      <w:r>
        <w:rPr>
          <w:spacing w:val="44"/>
          <w:sz w:val="28"/>
        </w:rPr>
        <w:t>年</w:t>
      </w:r>
      <w:r>
        <w:rPr>
          <w:rFonts w:ascii="Times New Roman" w:eastAsia="Times New Roman"/>
          <w:sz w:val="28"/>
        </w:rPr>
        <w:t>6</w:t>
      </w:r>
      <w:r>
        <w:rPr>
          <w:rFonts w:ascii="Times New Roman" w:eastAsia="Times New Roman"/>
          <w:spacing w:val="-27"/>
          <w:sz w:val="28"/>
        </w:rPr>
        <w:t xml:space="preserve"> </w:t>
      </w:r>
      <w:r>
        <w:rPr>
          <w:spacing w:val="44"/>
          <w:sz w:val="28"/>
        </w:rPr>
        <w:t>月</w:t>
      </w:r>
      <w:r>
        <w:rPr>
          <w:rFonts w:ascii="Times New Roman" w:eastAsia="Times New Roman"/>
          <w:sz w:val="28"/>
        </w:rPr>
        <w:t>17</w:t>
      </w:r>
      <w:r>
        <w:rPr>
          <w:rFonts w:ascii="Times New Roman" w:eastAsia="Times New Roman"/>
          <w:spacing w:val="-27"/>
          <w:sz w:val="28"/>
        </w:rPr>
        <w:t xml:space="preserve"> </w:t>
      </w:r>
      <w:r>
        <w:rPr>
          <w:sz w:val="28"/>
        </w:rPr>
        <w:t>日印发</w:t>
      </w:r>
    </w:p>
    <w:p w:rsidR="000D1E62" w:rsidRDefault="000142E1">
      <w:pPr>
        <w:pStyle w:val="a3"/>
        <w:spacing w:line="20" w:lineRule="exact"/>
        <w:ind w:left="230"/>
        <w:rPr>
          <w:sz w:val="2"/>
        </w:rPr>
      </w:pPr>
      <w:r>
        <w:rPr>
          <w:noProof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619115" cy="12700"/>
                <wp:effectExtent l="0" t="0" r="0" b="0"/>
                <wp:docPr id="4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115" cy="12700"/>
                          <a:chOff x="0" y="0"/>
                          <a:chExt cx="8849" cy="20"/>
                        </a:xfrm>
                      </wpg:grpSpPr>
                      <wps:wsp>
                        <wps:cNvPr id="3" name="直线 13"/>
                        <wps:cNvCnPr/>
                        <wps:spPr>
                          <a:xfrm>
                            <a:off x="0" y="10"/>
                            <a:ext cx="884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style="width:442.45pt;height:1pt;mso-position-horizontal-relative:char;mso-position-vertical-relative:line" coordsize="88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">
                <v:line id="直线 13" o:spid="_x0000_s1027" style="position:absolute;visibility:visible;mso-wrap-style:square" from="0,10" to="884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e5MEAAADaAAAADwAAAGRycy9kb3ducmV2LnhtbESPUWvCMBSF3wf7D+EOfFvTO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5l7kwQAAANoAAAAPAAAAAAAAAAAAAAAA&#10;AKECAABkcnMvZG93bnJldi54bWxQSwUGAAAAAAQABAD5AAAAjwMAAAAA&#10;" strokeweight=".96pt"/>
                <w10:anchorlock/>
              </v:group>
            </w:pict>
          </mc:Fallback>
        </mc:AlternateContent>
      </w:r>
    </w:p>
    <w:sectPr w:rsidR="000D1E62">
      <w:pgSz w:w="11910" w:h="16840"/>
      <w:pgMar w:top="1600" w:right="1060" w:bottom="1540" w:left="1280" w:header="0" w:footer="14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E1" w:rsidRDefault="000142E1">
      <w:r>
        <w:separator/>
      </w:r>
    </w:p>
  </w:endnote>
  <w:endnote w:type="continuationSeparator" w:id="0">
    <w:p w:rsidR="000142E1" w:rsidRDefault="0001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62" w:rsidRDefault="000142E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591808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9647555</wp:posOffset>
              </wp:positionV>
              <wp:extent cx="737235" cy="203200"/>
              <wp:effectExtent l="0" t="0" r="0" b="0"/>
              <wp:wrapNone/>
              <wp:docPr id="1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D1E62" w:rsidRDefault="000142E1"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3D5E">
                            <w:rPr>
                              <w:noProof/>
                              <w:sz w:val="2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4.6pt;margin-top:759.65pt;width:58.05pt;height:16pt;z-index:-25372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" filled="f" stroked="f">
              <v:textbox inset="0,0,0,0">
                <w:txbxContent>
                  <w:p w:rsidR="000D1E62" w:rsidRDefault="000142E1"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3D5E">
                      <w:rPr>
                        <w:noProof/>
                        <w:sz w:val="2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62" w:rsidRDefault="000142E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590784" behindDoc="1" locked="0" layoutInCell="1" allowOverlap="1">
              <wp:simplePos x="0" y="0"/>
              <wp:positionH relativeFrom="page">
                <wp:posOffset>5748020</wp:posOffset>
              </wp:positionH>
              <wp:positionV relativeFrom="page">
                <wp:posOffset>9647555</wp:posOffset>
              </wp:positionV>
              <wp:extent cx="737235" cy="203200"/>
              <wp:effectExtent l="0" t="0" r="0" b="0"/>
              <wp:wrapNone/>
              <wp:docPr id="1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D1E62" w:rsidRDefault="000142E1"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3D5E">
                            <w:rPr>
                              <w:noProof/>
                              <w:sz w:val="2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452.6pt;margin-top:759.65pt;width:58.05pt;height:16pt;z-index:-25372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" filled="f" stroked="f">
              <v:textbox inset="0,0,0,0">
                <w:txbxContent>
                  <w:p w:rsidR="000D1E62" w:rsidRDefault="000142E1"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3D5E">
                      <w:rPr>
                        <w:noProof/>
                        <w:sz w:val="2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E1" w:rsidRDefault="000142E1">
      <w:r>
        <w:separator/>
      </w:r>
    </w:p>
  </w:footnote>
  <w:footnote w:type="continuationSeparator" w:id="0">
    <w:p w:rsidR="000142E1" w:rsidRDefault="00014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343" w:hanging="481"/>
        <w:jc w:val="left"/>
      </w:pPr>
      <w:rPr>
        <w:rFonts w:ascii="Times New Roman" w:eastAsia="Times New Roman" w:hAnsi="Times New Roman" w:cs="Times New Roman" w:hint="default"/>
        <w:spacing w:val="-80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162" w:hanging="4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84" w:hanging="4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07" w:hanging="4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29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52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74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97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19" w:hanging="48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2"/>
      <w:numFmt w:val="decimal"/>
      <w:lvlText w:val="%1."/>
      <w:lvlJc w:val="left"/>
      <w:pPr>
        <w:ind w:left="2302" w:hanging="4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3026" w:hanging="4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52" w:hanging="4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479" w:hanging="4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205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32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58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85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11" w:hanging="481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222" w:hanging="48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154" w:hanging="4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88" w:hanging="4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23" w:hanging="4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57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92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26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61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95" w:hanging="48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2"/>
    <w:rsid w:val="000142E1"/>
    <w:rsid w:val="000D1E62"/>
    <w:rsid w:val="00CC3D5E"/>
    <w:rsid w:val="05F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195"/>
      <w:ind w:left="582" w:right="802"/>
      <w:jc w:val="center"/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82"/>
      <w:ind w:left="222" w:firstLine="63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Char"/>
    <w:rsid w:val="00CC3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3D5E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CC3D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C3D5E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195"/>
      <w:ind w:left="582" w:right="802"/>
      <w:jc w:val="center"/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82"/>
      <w:ind w:left="222" w:firstLine="63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Char"/>
    <w:rsid w:val="00CC3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3D5E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CC3D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C3D5E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ftswsnb@163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ftswsnb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ftswsnb@163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875</Words>
  <Characters>4989</Characters>
  <Application>Microsoft Office Word</Application>
  <DocSecurity>0</DocSecurity>
  <Lines>41</Lines>
  <Paragraphs>11</Paragraphs>
  <ScaleCrop>false</ScaleCrop>
  <Company>Microsoft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&lt;4D6963726F736F667420576F7264202D2057445720CDC5CAD0CEAFA3BABACFC7E0C1AAB7A2A1B232303139A1B33132BAC52E646F63&gt;</dc:title>
  <dc:creator>Administrator</dc:creator>
  <cp:lastModifiedBy>lenovo</cp:lastModifiedBy>
  <cp:revision>2</cp:revision>
  <dcterms:created xsi:type="dcterms:W3CDTF">2019-06-25T01:13:00Z</dcterms:created>
  <dcterms:modified xsi:type="dcterms:W3CDTF">2019-06-25T01:13:00Z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2052-11.1.0.8696</vt:lpwstr>
  </property>
</Properties>
</file>